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83D2F" w14:textId="77777777" w:rsidR="00590B7F" w:rsidRDefault="00000000">
      <w:pPr>
        <w:pStyle w:val="Titre"/>
      </w:pPr>
      <w:r>
        <w:rPr>
          <w:noProof/>
        </w:rPr>
        <w:drawing>
          <wp:anchor distT="0" distB="0" distL="114300" distR="114300" simplePos="0" relativeHeight="251659264" behindDoc="0" locked="0" layoutInCell="1" allowOverlap="1" wp14:anchorId="1959A0C0" wp14:editId="1E789D59">
            <wp:simplePos x="0" y="0"/>
            <wp:positionH relativeFrom="column">
              <wp:posOffset>4657725</wp:posOffset>
            </wp:positionH>
            <wp:positionV relativeFrom="paragraph">
              <wp:posOffset>9525</wp:posOffset>
            </wp:positionV>
            <wp:extent cx="971550" cy="847725"/>
            <wp:effectExtent l="0" t="0" r="0" b="9525"/>
            <wp:wrapSquare wrapText="bothSides"/>
            <wp:docPr id="2" name="Image 1" descr="Une image contenant clipart, Graphique, graphism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clipart, Graphique, graphisme, conception&#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71550" cy="847725"/>
                    </a:xfrm>
                    <a:prstGeom prst="rect">
                      <a:avLst/>
                    </a:prstGeom>
                    <a:noFill/>
                    <a:ln>
                      <a:noFill/>
                    </a:ln>
                  </pic:spPr>
                </pic:pic>
              </a:graphicData>
            </a:graphic>
          </wp:anchor>
        </w:drawing>
      </w:r>
      <w:r>
        <w:t>QUESTIONNAIRE D’ADOPTION CHAT(ON) – ANIMALS RESCUE</w:t>
      </w:r>
    </w:p>
    <w:p w14:paraId="312FF736" w14:textId="77777777" w:rsidR="00590B7F" w:rsidRDefault="00000000">
      <w:pPr>
        <w:pStyle w:val="NormalWeb"/>
      </w:pPr>
      <w:r>
        <w:t xml:space="preserve">Merci pour l’intérêt que vous portez à l’un de nos petits protégés. </w:t>
      </w:r>
      <w:r>
        <w:rPr>
          <w:rFonts w:ascii="Segoe UI Emoji" w:hAnsi="Segoe UI Emoji" w:cs="Segoe UI Emoji"/>
        </w:rPr>
        <w:t>💛</w:t>
      </w:r>
    </w:p>
    <w:p w14:paraId="182BA2DF" w14:textId="77777777" w:rsidR="00590B7F" w:rsidRDefault="00000000">
      <w:pPr>
        <w:pStyle w:val="NormalWeb"/>
      </w:pPr>
      <w:r>
        <w:t xml:space="preserve">Avant de remplir ce formulaire, merci de </w:t>
      </w:r>
      <w:r>
        <w:rPr>
          <w:b/>
          <w:bCs/>
        </w:rPr>
        <w:t>bien lire la description du chat(on)</w:t>
      </w:r>
      <w:r>
        <w:t xml:space="preserve"> qui vous intéresse, pour vous assurer qu’il correspond à votre mode de vie. Cela évite de vous faire perdre du temps… et à nous aussi. </w:t>
      </w:r>
      <w:r>
        <w:rPr>
          <w:rFonts w:ascii="Segoe UI Emoji" w:hAnsi="Segoe UI Emoji" w:cs="Segoe UI Emoji"/>
        </w:rPr>
        <w:t>😊</w:t>
      </w:r>
    </w:p>
    <w:p w14:paraId="5D13F23B" w14:textId="77777777" w:rsidR="00590B7F" w:rsidRDefault="00000000">
      <w:pPr>
        <w:pStyle w:val="NormalWeb"/>
      </w:pPr>
      <w:r>
        <w:t>Ce questionnaire nous aide à mieux vous connaître et à veiller au bonheur de nos chats. Il a été rédigé avec cœur par des bénévoles qui agissent chaque jour dans l’intérêt des animaux.</w:t>
      </w:r>
    </w:p>
    <w:p w14:paraId="61409FE1" w14:textId="77777777" w:rsidR="00590B7F" w:rsidRDefault="00000000">
      <w:pPr>
        <w:pStyle w:val="NormalWeb"/>
      </w:pPr>
      <w:r>
        <w:t>Prenez le temps d’y répondre avec honnêteté et bienveillance. Ce n’est pas une intrusion, mais une façon de protéger au mieux ceux que nous recueillons.</w:t>
      </w:r>
    </w:p>
    <w:p w14:paraId="07426630" w14:textId="77777777" w:rsidR="00590B7F" w:rsidRDefault="00000000">
      <w:pPr>
        <w:pStyle w:val="NormalWeb"/>
      </w:pPr>
      <w:r>
        <w:t xml:space="preserve">Après réception, un membre de notre équipe vous contactera pour un petit échange d’environ 30 minutes. Comme nous sommes tous bénévoles, un petit délai de réponse est parfois possible. Merci pour votre compréhension. </w:t>
      </w:r>
      <w:r>
        <w:rPr>
          <w:rFonts w:ascii="Segoe UI Emoji" w:hAnsi="Segoe UI Emoji" w:cs="Segoe UI Emoji"/>
        </w:rPr>
        <w:t>🙏</w:t>
      </w:r>
    </w:p>
    <w:p w14:paraId="1957050C" w14:textId="77777777" w:rsidR="00590B7F" w:rsidRDefault="00000000">
      <w:pPr>
        <w:pStyle w:val="Titre1"/>
      </w:pPr>
      <w:r>
        <w:t xml:space="preserve">📝 </w:t>
      </w:r>
      <w:proofErr w:type="spellStart"/>
      <w:r>
        <w:t>Informations</w:t>
      </w:r>
      <w:proofErr w:type="spellEnd"/>
      <w:r>
        <w:t xml:space="preserve"> </w:t>
      </w:r>
      <w:proofErr w:type="spellStart"/>
      <w:r>
        <w:t>générales</w:t>
      </w:r>
      <w:proofErr w:type="spellEnd"/>
    </w:p>
    <w:p w14:paraId="3A696D62" w14:textId="77777777" w:rsidR="00590B7F" w:rsidRDefault="00000000">
      <w:pPr>
        <w:pStyle w:val="Listepuces"/>
      </w:pPr>
      <w:r>
        <w:t xml:space="preserve">Nom du chat : </w:t>
      </w:r>
    </w:p>
    <w:p w14:paraId="79962223" w14:textId="77777777" w:rsidR="00590B7F" w:rsidRDefault="00000000">
      <w:pPr>
        <w:pStyle w:val="Listepuces"/>
      </w:pPr>
      <w:proofErr w:type="spellStart"/>
      <w:r>
        <w:t>Votre</w:t>
      </w:r>
      <w:proofErr w:type="spellEnd"/>
      <w:r>
        <w:t xml:space="preserve"> nom et </w:t>
      </w:r>
      <w:proofErr w:type="spellStart"/>
      <w:r>
        <w:t>prénom</w:t>
      </w:r>
      <w:proofErr w:type="spellEnd"/>
      <w:r>
        <w:t xml:space="preserve"> : </w:t>
      </w:r>
    </w:p>
    <w:p w14:paraId="0FA89B3E" w14:textId="77777777" w:rsidR="00590B7F" w:rsidRDefault="00000000">
      <w:pPr>
        <w:pStyle w:val="Listepuces"/>
      </w:pPr>
      <w:r>
        <w:t xml:space="preserve">Date de naissance : </w:t>
      </w:r>
    </w:p>
    <w:p w14:paraId="52585D2F" w14:textId="77777777" w:rsidR="00590B7F" w:rsidRDefault="00000000">
      <w:pPr>
        <w:pStyle w:val="Listepuces"/>
      </w:pPr>
      <w:r>
        <w:t xml:space="preserve">N° de GSM (indispensable) : </w:t>
      </w:r>
    </w:p>
    <w:p w14:paraId="22FBAEBD" w14:textId="77777777" w:rsidR="00590B7F" w:rsidRDefault="00000000">
      <w:pPr>
        <w:pStyle w:val="Listepuces"/>
      </w:pPr>
      <w:proofErr w:type="spellStart"/>
      <w:r>
        <w:t>Votre</w:t>
      </w:r>
      <w:proofErr w:type="spellEnd"/>
      <w:r>
        <w:t xml:space="preserve"> </w:t>
      </w:r>
      <w:proofErr w:type="spellStart"/>
      <w:r>
        <w:t>adresse</w:t>
      </w:r>
      <w:proofErr w:type="spellEnd"/>
      <w:r>
        <w:t xml:space="preserve"> : </w:t>
      </w:r>
    </w:p>
    <w:p w14:paraId="2C6B5A42" w14:textId="77777777" w:rsidR="00590B7F" w:rsidRDefault="00000000">
      <w:pPr>
        <w:pStyle w:val="Titre1"/>
      </w:pPr>
      <w:r>
        <w:t>1. Le cadre familial</w:t>
      </w:r>
    </w:p>
    <w:p w14:paraId="2D726866" w14:textId="77777777" w:rsidR="00590B7F" w:rsidRDefault="00000000">
      <w:pPr>
        <w:pStyle w:val="Listepuces"/>
      </w:pPr>
      <w:proofErr w:type="spellStart"/>
      <w:r>
        <w:t>Avez-vous</w:t>
      </w:r>
      <w:proofErr w:type="spellEnd"/>
      <w:r>
        <w:t xml:space="preserve"> des enfants ? Si </w:t>
      </w:r>
      <w:proofErr w:type="spellStart"/>
      <w:r>
        <w:t>oui</w:t>
      </w:r>
      <w:proofErr w:type="spellEnd"/>
      <w:r>
        <w:t xml:space="preserve">, </w:t>
      </w:r>
      <w:proofErr w:type="spellStart"/>
      <w:r>
        <w:t>quel</w:t>
      </w:r>
      <w:proofErr w:type="spellEnd"/>
      <w:r>
        <w:t xml:space="preserve"> </w:t>
      </w:r>
      <w:proofErr w:type="spellStart"/>
      <w:r>
        <w:t>âge</w:t>
      </w:r>
      <w:proofErr w:type="spellEnd"/>
      <w:r>
        <w:t xml:space="preserve"> </w:t>
      </w:r>
      <w:proofErr w:type="spellStart"/>
      <w:r>
        <w:t>ont-ils</w:t>
      </w:r>
      <w:proofErr w:type="spellEnd"/>
      <w:r>
        <w:t xml:space="preserve"> ?</w:t>
      </w:r>
    </w:p>
    <w:p w14:paraId="191BE367" w14:textId="77777777" w:rsidR="00590B7F" w:rsidRDefault="00000000">
      <w:pPr>
        <w:pStyle w:val="Listepuces"/>
      </w:pPr>
      <w:proofErr w:type="spellStart"/>
      <w:r>
        <w:t>Quelqu’un</w:t>
      </w:r>
      <w:proofErr w:type="spellEnd"/>
      <w:r>
        <w:t xml:space="preserve"> dans </w:t>
      </w:r>
      <w:proofErr w:type="spellStart"/>
      <w:r>
        <w:t>votre</w:t>
      </w:r>
      <w:proofErr w:type="spellEnd"/>
      <w:r>
        <w:t xml:space="preserve"> </w:t>
      </w:r>
      <w:proofErr w:type="spellStart"/>
      <w:r>
        <w:t>famille</w:t>
      </w:r>
      <w:proofErr w:type="spellEnd"/>
      <w:r>
        <w:t xml:space="preserve"> </w:t>
      </w:r>
      <w:proofErr w:type="spellStart"/>
      <w:r>
        <w:t>souffre</w:t>
      </w:r>
      <w:proofErr w:type="spellEnd"/>
      <w:r>
        <w:t xml:space="preserve">-t-il </w:t>
      </w:r>
      <w:proofErr w:type="spellStart"/>
      <w:r>
        <w:t>d’allergies</w:t>
      </w:r>
      <w:proofErr w:type="spellEnd"/>
      <w:r>
        <w:t xml:space="preserve"> et/</w:t>
      </w:r>
      <w:proofErr w:type="spellStart"/>
      <w:r>
        <w:t>ou</w:t>
      </w:r>
      <w:proofErr w:type="spellEnd"/>
      <w:r>
        <w:t xml:space="preserve"> de </w:t>
      </w:r>
      <w:proofErr w:type="spellStart"/>
      <w:r>
        <w:t>problèmes</w:t>
      </w:r>
      <w:proofErr w:type="spellEnd"/>
      <w:r>
        <w:t xml:space="preserve"> </w:t>
      </w:r>
      <w:proofErr w:type="spellStart"/>
      <w:r>
        <w:t>respiratoires</w:t>
      </w:r>
      <w:proofErr w:type="spellEnd"/>
      <w:r>
        <w:t xml:space="preserve"> ? Si </w:t>
      </w:r>
      <w:proofErr w:type="spellStart"/>
      <w:r>
        <w:t>oui</w:t>
      </w:r>
      <w:proofErr w:type="spellEnd"/>
      <w:r>
        <w:t xml:space="preserve">, </w:t>
      </w:r>
      <w:proofErr w:type="spellStart"/>
      <w:r>
        <w:t>lesquels</w:t>
      </w:r>
      <w:proofErr w:type="spellEnd"/>
      <w:r>
        <w:t xml:space="preserve"> ?</w:t>
      </w:r>
    </w:p>
    <w:p w14:paraId="5DEFB1CB" w14:textId="77777777" w:rsidR="00590B7F" w:rsidRDefault="00000000">
      <w:pPr>
        <w:pStyle w:val="Listepuces"/>
      </w:pPr>
      <w:r>
        <w:t xml:space="preserve">Si un </w:t>
      </w:r>
      <w:proofErr w:type="spellStart"/>
      <w:r>
        <w:t>membre</w:t>
      </w:r>
      <w:proofErr w:type="spellEnd"/>
      <w:r>
        <w:t xml:space="preserve"> de </w:t>
      </w:r>
      <w:proofErr w:type="spellStart"/>
      <w:r>
        <w:t>votre</w:t>
      </w:r>
      <w:proofErr w:type="spellEnd"/>
      <w:r>
        <w:t xml:space="preserve"> </w:t>
      </w:r>
      <w:proofErr w:type="spellStart"/>
      <w:r>
        <w:t>famille</w:t>
      </w:r>
      <w:proofErr w:type="spellEnd"/>
      <w:r>
        <w:t xml:space="preserve"> </w:t>
      </w:r>
      <w:proofErr w:type="spellStart"/>
      <w:r>
        <w:t>développait</w:t>
      </w:r>
      <w:proofErr w:type="spellEnd"/>
      <w:r>
        <w:t xml:space="preserve"> </w:t>
      </w:r>
      <w:proofErr w:type="spellStart"/>
      <w:r>
        <w:t>une</w:t>
      </w:r>
      <w:proofErr w:type="spellEnd"/>
      <w:r>
        <w:t xml:space="preserve"> </w:t>
      </w:r>
      <w:proofErr w:type="spellStart"/>
      <w:r>
        <w:t>allergie</w:t>
      </w:r>
      <w:proofErr w:type="spellEnd"/>
      <w:r>
        <w:t xml:space="preserve"> </w:t>
      </w:r>
      <w:proofErr w:type="spellStart"/>
      <w:r>
        <w:t>imputée</w:t>
      </w:r>
      <w:proofErr w:type="spellEnd"/>
      <w:r>
        <w:t xml:space="preserve"> à </w:t>
      </w:r>
      <w:proofErr w:type="spellStart"/>
      <w:r>
        <w:t>l’animal</w:t>
      </w:r>
      <w:proofErr w:type="spellEnd"/>
      <w:r>
        <w:t xml:space="preserve">, quelle </w:t>
      </w:r>
      <w:proofErr w:type="spellStart"/>
      <w:r>
        <w:t>serait</w:t>
      </w:r>
      <w:proofErr w:type="spellEnd"/>
      <w:r>
        <w:t xml:space="preserve"> </w:t>
      </w:r>
      <w:proofErr w:type="spellStart"/>
      <w:r>
        <w:t>votre</w:t>
      </w:r>
      <w:proofErr w:type="spellEnd"/>
      <w:r>
        <w:t xml:space="preserve"> </w:t>
      </w:r>
      <w:proofErr w:type="spellStart"/>
      <w:r>
        <w:t>réaction</w:t>
      </w:r>
      <w:proofErr w:type="spellEnd"/>
      <w:r>
        <w:t xml:space="preserve"> ?</w:t>
      </w:r>
    </w:p>
    <w:p w14:paraId="4F84AE9C" w14:textId="77777777" w:rsidR="00590B7F" w:rsidRDefault="00000000">
      <w:pPr>
        <w:pStyle w:val="Titre1"/>
      </w:pPr>
      <w:r>
        <w:t xml:space="preserve">2. Présence </w:t>
      </w:r>
      <w:proofErr w:type="spellStart"/>
      <w:r>
        <w:t>d'autres</w:t>
      </w:r>
      <w:proofErr w:type="spellEnd"/>
      <w:r>
        <w:t xml:space="preserve"> </w:t>
      </w:r>
      <w:proofErr w:type="spellStart"/>
      <w:r>
        <w:t>animaux</w:t>
      </w:r>
      <w:proofErr w:type="spellEnd"/>
    </w:p>
    <w:p w14:paraId="302B65CC" w14:textId="77777777" w:rsidR="00590B7F" w:rsidRDefault="00000000">
      <w:pPr>
        <w:pStyle w:val="Listepuces"/>
      </w:pPr>
      <w:proofErr w:type="spellStart"/>
      <w:r>
        <w:t>L’animal</w:t>
      </w:r>
      <w:proofErr w:type="spellEnd"/>
      <w:r>
        <w:t xml:space="preserve"> </w:t>
      </w:r>
      <w:proofErr w:type="spellStart"/>
      <w:r>
        <w:t>adopté</w:t>
      </w:r>
      <w:proofErr w:type="spellEnd"/>
      <w:r>
        <w:t xml:space="preserve"> </w:t>
      </w:r>
      <w:proofErr w:type="spellStart"/>
      <w:r>
        <w:t>devra</w:t>
      </w:r>
      <w:proofErr w:type="spellEnd"/>
      <w:r>
        <w:t xml:space="preserve">-t-il </w:t>
      </w:r>
      <w:proofErr w:type="spellStart"/>
      <w:r>
        <w:t>partager</w:t>
      </w:r>
      <w:proofErr w:type="spellEnd"/>
      <w:r>
        <w:t xml:space="preserve"> son foyer avec </w:t>
      </w:r>
      <w:proofErr w:type="spellStart"/>
      <w:r>
        <w:t>d’autres</w:t>
      </w:r>
      <w:proofErr w:type="spellEnd"/>
      <w:r>
        <w:t xml:space="preserve"> </w:t>
      </w:r>
      <w:proofErr w:type="spellStart"/>
      <w:r>
        <w:t>animaux</w:t>
      </w:r>
      <w:proofErr w:type="spellEnd"/>
      <w:r>
        <w:t xml:space="preserve"> ?</w:t>
      </w:r>
    </w:p>
    <w:p w14:paraId="0BED15C2" w14:textId="77777777" w:rsidR="00590B7F" w:rsidRDefault="00000000">
      <w:pPr>
        <w:pStyle w:val="Listepuces"/>
      </w:pPr>
      <w:r>
        <w:t>Sont-</w:t>
      </w:r>
      <w:proofErr w:type="spellStart"/>
      <w:r>
        <w:t>ils</w:t>
      </w:r>
      <w:proofErr w:type="spellEnd"/>
      <w:r>
        <w:t xml:space="preserve"> </w:t>
      </w:r>
      <w:proofErr w:type="spellStart"/>
      <w:r>
        <w:t>sociables</w:t>
      </w:r>
      <w:proofErr w:type="spellEnd"/>
      <w:r>
        <w:t xml:space="preserve"> avec les chats ?</w:t>
      </w:r>
    </w:p>
    <w:p w14:paraId="2168745E" w14:textId="77777777" w:rsidR="00590B7F" w:rsidRDefault="00000000">
      <w:pPr>
        <w:pStyle w:val="Listepuces"/>
      </w:pPr>
      <w:proofErr w:type="spellStart"/>
      <w:r>
        <w:t>Bénéficient-ils</w:t>
      </w:r>
      <w:proofErr w:type="spellEnd"/>
      <w:r>
        <w:t xml:space="preserve"> </w:t>
      </w:r>
      <w:proofErr w:type="spellStart"/>
      <w:r>
        <w:t>d’une</w:t>
      </w:r>
      <w:proofErr w:type="spellEnd"/>
      <w:r>
        <w:t xml:space="preserve"> vaccination </w:t>
      </w:r>
      <w:proofErr w:type="spellStart"/>
      <w:r>
        <w:t>annuelle</w:t>
      </w:r>
      <w:proofErr w:type="spellEnd"/>
      <w:r>
        <w:t xml:space="preserve"> ? Si non, </w:t>
      </w:r>
      <w:proofErr w:type="spellStart"/>
      <w:r>
        <w:t>pourquoi</w:t>
      </w:r>
      <w:proofErr w:type="spellEnd"/>
      <w:r>
        <w:t xml:space="preserve"> ?</w:t>
      </w:r>
    </w:p>
    <w:p w14:paraId="3F44F92A" w14:textId="77777777" w:rsidR="00590B7F" w:rsidRDefault="00000000">
      <w:pPr>
        <w:pStyle w:val="Listepuces"/>
      </w:pPr>
      <w:r>
        <w:lastRenderedPageBreak/>
        <w:t>Sont-</w:t>
      </w:r>
      <w:proofErr w:type="spellStart"/>
      <w:r>
        <w:t>ils</w:t>
      </w:r>
      <w:proofErr w:type="spellEnd"/>
      <w:r>
        <w:t xml:space="preserve"> </w:t>
      </w:r>
      <w:proofErr w:type="spellStart"/>
      <w:r>
        <w:t>stérilisés</w:t>
      </w:r>
      <w:proofErr w:type="spellEnd"/>
      <w:r>
        <w:t xml:space="preserve"> ?</w:t>
      </w:r>
    </w:p>
    <w:p w14:paraId="541790E1" w14:textId="77777777" w:rsidR="00590B7F" w:rsidRDefault="00000000">
      <w:pPr>
        <w:pStyle w:val="Titre1"/>
      </w:pPr>
      <w:r>
        <w:t xml:space="preserve">3. </w:t>
      </w:r>
      <w:proofErr w:type="spellStart"/>
      <w:r>
        <w:t>Votre</w:t>
      </w:r>
      <w:proofErr w:type="spellEnd"/>
      <w:r>
        <w:t xml:space="preserve"> </w:t>
      </w:r>
      <w:proofErr w:type="spellStart"/>
      <w:r>
        <w:t>logement</w:t>
      </w:r>
      <w:proofErr w:type="spellEnd"/>
      <w:r>
        <w:t xml:space="preserve"> et la </w:t>
      </w:r>
      <w:proofErr w:type="spellStart"/>
      <w:r>
        <w:t>sécurité</w:t>
      </w:r>
      <w:proofErr w:type="spellEnd"/>
    </w:p>
    <w:p w14:paraId="271DF2AA" w14:textId="77777777" w:rsidR="00590B7F" w:rsidRDefault="00000000">
      <w:pPr>
        <w:pStyle w:val="Listepuces"/>
      </w:pPr>
      <w:proofErr w:type="spellStart"/>
      <w:r>
        <w:t>Vivez-vous</w:t>
      </w:r>
      <w:proofErr w:type="spellEnd"/>
      <w:r>
        <w:t xml:space="preserve"> </w:t>
      </w:r>
      <w:proofErr w:type="spellStart"/>
      <w:r>
        <w:t>en</w:t>
      </w:r>
      <w:proofErr w:type="spellEnd"/>
      <w:r>
        <w:t xml:space="preserve"> </w:t>
      </w:r>
      <w:proofErr w:type="spellStart"/>
      <w:r>
        <w:t>maison</w:t>
      </w:r>
      <w:proofErr w:type="spellEnd"/>
      <w:r>
        <w:t xml:space="preserve"> </w:t>
      </w:r>
      <w:proofErr w:type="spellStart"/>
      <w:r>
        <w:t>ou</w:t>
      </w:r>
      <w:proofErr w:type="spellEnd"/>
      <w:r>
        <w:t xml:space="preserve"> </w:t>
      </w:r>
      <w:proofErr w:type="spellStart"/>
      <w:r>
        <w:t>en</w:t>
      </w:r>
      <w:proofErr w:type="spellEnd"/>
      <w:r>
        <w:t xml:space="preserve"> appartement ?</w:t>
      </w:r>
    </w:p>
    <w:p w14:paraId="42F31EF4" w14:textId="77777777" w:rsidR="00590B7F" w:rsidRDefault="00000000">
      <w:pPr>
        <w:pStyle w:val="Listepuces"/>
      </w:pPr>
      <w:proofErr w:type="spellStart"/>
      <w:r>
        <w:t>Êtes-vous</w:t>
      </w:r>
      <w:proofErr w:type="spellEnd"/>
      <w:r>
        <w:t xml:space="preserve"> </w:t>
      </w:r>
      <w:proofErr w:type="spellStart"/>
      <w:r>
        <w:t>locataire</w:t>
      </w:r>
      <w:proofErr w:type="spellEnd"/>
      <w:r>
        <w:t xml:space="preserve"> </w:t>
      </w:r>
      <w:proofErr w:type="spellStart"/>
      <w:r>
        <w:t>ou</w:t>
      </w:r>
      <w:proofErr w:type="spellEnd"/>
      <w:r>
        <w:t xml:space="preserve"> propriétaire ? Si </w:t>
      </w:r>
      <w:proofErr w:type="spellStart"/>
      <w:r>
        <w:t>locataire</w:t>
      </w:r>
      <w:proofErr w:type="spellEnd"/>
      <w:r>
        <w:t xml:space="preserve">, </w:t>
      </w:r>
      <w:proofErr w:type="spellStart"/>
      <w:r>
        <w:t>avez-vous</w:t>
      </w:r>
      <w:proofErr w:type="spellEnd"/>
      <w:r>
        <w:t xml:space="preserve"> </w:t>
      </w:r>
      <w:proofErr w:type="spellStart"/>
      <w:r>
        <w:t>l’autorisation</w:t>
      </w:r>
      <w:proofErr w:type="spellEnd"/>
      <w:r>
        <w:t xml:space="preserve"> de </w:t>
      </w:r>
      <w:proofErr w:type="spellStart"/>
      <w:r>
        <w:t>votre</w:t>
      </w:r>
      <w:proofErr w:type="spellEnd"/>
      <w:r>
        <w:t xml:space="preserve"> propriétaire de </w:t>
      </w:r>
      <w:proofErr w:type="spellStart"/>
      <w:r>
        <w:t>posséder</w:t>
      </w:r>
      <w:proofErr w:type="spellEnd"/>
      <w:r>
        <w:t xml:space="preserve"> des </w:t>
      </w:r>
      <w:proofErr w:type="spellStart"/>
      <w:r>
        <w:t>animaux</w:t>
      </w:r>
      <w:proofErr w:type="spellEnd"/>
      <w:r>
        <w:t xml:space="preserve"> ?</w:t>
      </w:r>
    </w:p>
    <w:p w14:paraId="03F73D27" w14:textId="77777777" w:rsidR="00590B7F" w:rsidRDefault="00000000">
      <w:pPr>
        <w:pStyle w:val="Listepuces"/>
      </w:pPr>
      <w:r>
        <w:t xml:space="preserve">Le chat aura-t-il </w:t>
      </w:r>
      <w:proofErr w:type="spellStart"/>
      <w:r>
        <w:t>accès</w:t>
      </w:r>
      <w:proofErr w:type="spellEnd"/>
      <w:r>
        <w:t xml:space="preserve"> à </w:t>
      </w:r>
      <w:proofErr w:type="spellStart"/>
      <w:r>
        <w:t>l’extérieur</w:t>
      </w:r>
      <w:proofErr w:type="spellEnd"/>
      <w:r>
        <w:t xml:space="preserve"> (</w:t>
      </w:r>
      <w:proofErr w:type="spellStart"/>
      <w:r>
        <w:t>jardin</w:t>
      </w:r>
      <w:proofErr w:type="spellEnd"/>
      <w:r>
        <w:t xml:space="preserve">, </w:t>
      </w:r>
      <w:proofErr w:type="spellStart"/>
      <w:r>
        <w:t>balcon</w:t>
      </w:r>
      <w:proofErr w:type="spellEnd"/>
      <w:r>
        <w:t>...) ?</w:t>
      </w:r>
    </w:p>
    <w:p w14:paraId="3EF1B1B9" w14:textId="77777777" w:rsidR="00590B7F" w:rsidRDefault="00000000">
      <w:pPr>
        <w:pStyle w:val="Listepuces"/>
      </w:pPr>
      <w:proofErr w:type="spellStart"/>
      <w:r>
        <w:t>Connaissez-vous</w:t>
      </w:r>
      <w:proofErr w:type="spellEnd"/>
      <w:r>
        <w:t xml:space="preserve"> les dangers des </w:t>
      </w:r>
      <w:proofErr w:type="spellStart"/>
      <w:r>
        <w:t>fenêtres</w:t>
      </w:r>
      <w:proofErr w:type="spellEnd"/>
      <w:r>
        <w:t xml:space="preserve"> </w:t>
      </w:r>
      <w:proofErr w:type="spellStart"/>
      <w:r>
        <w:t>oscillo-battantes</w:t>
      </w:r>
      <w:proofErr w:type="spellEnd"/>
      <w:r>
        <w:t xml:space="preserve"> ?</w:t>
      </w:r>
    </w:p>
    <w:p w14:paraId="593BD4A8" w14:textId="77777777" w:rsidR="00590B7F" w:rsidRDefault="00000000">
      <w:pPr>
        <w:pStyle w:val="Listepuces"/>
      </w:pPr>
      <w:r>
        <w:t xml:space="preserve">Vos </w:t>
      </w:r>
      <w:proofErr w:type="spellStart"/>
      <w:r>
        <w:t>fenêtres</w:t>
      </w:r>
      <w:proofErr w:type="spellEnd"/>
      <w:r>
        <w:t xml:space="preserve"> </w:t>
      </w:r>
      <w:proofErr w:type="spellStart"/>
      <w:r>
        <w:t>ou</w:t>
      </w:r>
      <w:proofErr w:type="spellEnd"/>
      <w:r>
        <w:t xml:space="preserve"> </w:t>
      </w:r>
      <w:proofErr w:type="spellStart"/>
      <w:r>
        <w:t>balcons</w:t>
      </w:r>
      <w:proofErr w:type="spellEnd"/>
      <w:r>
        <w:t xml:space="preserve"> </w:t>
      </w:r>
      <w:proofErr w:type="spellStart"/>
      <w:r>
        <w:t>sont-ils</w:t>
      </w:r>
      <w:proofErr w:type="spellEnd"/>
      <w:r>
        <w:t xml:space="preserve"> </w:t>
      </w:r>
      <w:proofErr w:type="spellStart"/>
      <w:r>
        <w:t>sécurisés</w:t>
      </w:r>
      <w:proofErr w:type="spellEnd"/>
      <w:r>
        <w:t xml:space="preserve"> ? Si </w:t>
      </w:r>
      <w:proofErr w:type="spellStart"/>
      <w:r>
        <w:t>oui</w:t>
      </w:r>
      <w:proofErr w:type="spellEnd"/>
      <w:r>
        <w:t>, comment ?</w:t>
      </w:r>
    </w:p>
    <w:p w14:paraId="675A11B0" w14:textId="77777777" w:rsidR="00590B7F" w:rsidRDefault="00000000">
      <w:pPr>
        <w:pStyle w:val="Listepuces"/>
      </w:pPr>
      <w:r>
        <w:t>Savez-</w:t>
      </w:r>
      <w:proofErr w:type="spellStart"/>
      <w:r>
        <w:t>vous</w:t>
      </w:r>
      <w:proofErr w:type="spellEnd"/>
      <w:r>
        <w:t xml:space="preserve"> que les colliers </w:t>
      </w:r>
      <w:proofErr w:type="spellStart"/>
      <w:r>
        <w:t>peuvent</w:t>
      </w:r>
      <w:proofErr w:type="spellEnd"/>
      <w:r>
        <w:t xml:space="preserve"> </w:t>
      </w:r>
      <w:proofErr w:type="spellStart"/>
      <w:r>
        <w:t>représenter</w:t>
      </w:r>
      <w:proofErr w:type="spellEnd"/>
      <w:r>
        <w:t xml:space="preserve"> un danger pour les chats ?</w:t>
      </w:r>
    </w:p>
    <w:p w14:paraId="056572EB" w14:textId="77777777" w:rsidR="00590B7F" w:rsidRDefault="00000000">
      <w:pPr>
        <w:pStyle w:val="Listepuces"/>
      </w:pPr>
      <w:r>
        <w:t xml:space="preserve">Si </w:t>
      </w:r>
      <w:proofErr w:type="spellStart"/>
      <w:r>
        <w:t>vous</w:t>
      </w:r>
      <w:proofErr w:type="spellEnd"/>
      <w:r>
        <w:t xml:space="preserve"> </w:t>
      </w:r>
      <w:proofErr w:type="spellStart"/>
      <w:r>
        <w:t>deviez</w:t>
      </w:r>
      <w:proofErr w:type="spellEnd"/>
      <w:r>
        <w:t xml:space="preserve"> </w:t>
      </w:r>
      <w:proofErr w:type="spellStart"/>
      <w:r>
        <w:t>déménager</w:t>
      </w:r>
      <w:proofErr w:type="spellEnd"/>
      <w:r>
        <w:t xml:space="preserve"> dans un </w:t>
      </w:r>
      <w:proofErr w:type="spellStart"/>
      <w:r>
        <w:t>logement</w:t>
      </w:r>
      <w:proofErr w:type="spellEnd"/>
      <w:r>
        <w:t xml:space="preserve"> </w:t>
      </w:r>
      <w:proofErr w:type="spellStart"/>
      <w:r>
        <w:t>où</w:t>
      </w:r>
      <w:proofErr w:type="spellEnd"/>
      <w:r>
        <w:t xml:space="preserve"> les </w:t>
      </w:r>
      <w:proofErr w:type="spellStart"/>
      <w:r>
        <w:t>animaux</w:t>
      </w:r>
      <w:proofErr w:type="spellEnd"/>
      <w:r>
        <w:t xml:space="preserve"> ne </w:t>
      </w:r>
      <w:proofErr w:type="spellStart"/>
      <w:r>
        <w:t>sont</w:t>
      </w:r>
      <w:proofErr w:type="spellEnd"/>
      <w:r>
        <w:t xml:space="preserve"> pas </w:t>
      </w:r>
      <w:proofErr w:type="spellStart"/>
      <w:r>
        <w:t>acceptés</w:t>
      </w:r>
      <w:proofErr w:type="spellEnd"/>
      <w:r>
        <w:t xml:space="preserve">, que </w:t>
      </w:r>
      <w:proofErr w:type="spellStart"/>
      <w:r>
        <w:t>feriez-vous</w:t>
      </w:r>
      <w:proofErr w:type="spellEnd"/>
      <w:r>
        <w:t xml:space="preserve"> ?</w:t>
      </w:r>
    </w:p>
    <w:p w14:paraId="1FF65D04" w14:textId="77777777" w:rsidR="00590B7F" w:rsidRDefault="00000000">
      <w:pPr>
        <w:pStyle w:val="Titre1"/>
      </w:pPr>
      <w:r>
        <w:t xml:space="preserve">4. Budget et </w:t>
      </w:r>
      <w:proofErr w:type="spellStart"/>
      <w:r>
        <w:t>responsabilités</w:t>
      </w:r>
      <w:proofErr w:type="spellEnd"/>
    </w:p>
    <w:p w14:paraId="495B2C68" w14:textId="77777777" w:rsidR="00590B7F" w:rsidRDefault="00000000">
      <w:pPr>
        <w:pStyle w:val="Listepuces"/>
      </w:pPr>
      <w:proofErr w:type="spellStart"/>
      <w:r>
        <w:t>Avez-vous</w:t>
      </w:r>
      <w:proofErr w:type="spellEnd"/>
      <w:r>
        <w:t xml:space="preserve"> la </w:t>
      </w:r>
      <w:proofErr w:type="spellStart"/>
      <w:r>
        <w:t>capacité</w:t>
      </w:r>
      <w:proofErr w:type="spellEnd"/>
      <w:r>
        <w:t xml:space="preserve"> financière </w:t>
      </w:r>
      <w:proofErr w:type="spellStart"/>
      <w:r>
        <w:t>d’assumer</w:t>
      </w:r>
      <w:proofErr w:type="spellEnd"/>
      <w:r>
        <w:t xml:space="preserve"> les frais </w:t>
      </w:r>
      <w:proofErr w:type="spellStart"/>
      <w:r>
        <w:t>quotidiens</w:t>
      </w:r>
      <w:proofErr w:type="spellEnd"/>
      <w:r>
        <w:t xml:space="preserve"> de </w:t>
      </w:r>
      <w:proofErr w:type="spellStart"/>
      <w:r>
        <w:t>l’animal</w:t>
      </w:r>
      <w:proofErr w:type="spellEnd"/>
      <w:r>
        <w:t xml:space="preserve"> ?</w:t>
      </w:r>
    </w:p>
    <w:p w14:paraId="49C37656" w14:textId="77777777" w:rsidR="00590B7F" w:rsidRDefault="00000000">
      <w:pPr>
        <w:pStyle w:val="Listepuces"/>
      </w:pPr>
      <w:r>
        <w:t xml:space="preserve">Quel budget </w:t>
      </w:r>
      <w:proofErr w:type="spellStart"/>
      <w:r>
        <w:t>prévoyez-vous</w:t>
      </w:r>
      <w:proofErr w:type="spellEnd"/>
      <w:r>
        <w:t xml:space="preserve"> pour son bien-</w:t>
      </w:r>
      <w:proofErr w:type="spellStart"/>
      <w:r>
        <w:t>être</w:t>
      </w:r>
      <w:proofErr w:type="spellEnd"/>
      <w:r>
        <w:t xml:space="preserve"> ?</w:t>
      </w:r>
    </w:p>
    <w:p w14:paraId="6A9F91F0" w14:textId="77777777" w:rsidR="00590B7F" w:rsidRDefault="00000000">
      <w:pPr>
        <w:pStyle w:val="Listepuces"/>
      </w:pPr>
      <w:r>
        <w:t xml:space="preserve">En </w:t>
      </w:r>
      <w:proofErr w:type="spellStart"/>
      <w:r>
        <w:t>cas</w:t>
      </w:r>
      <w:proofErr w:type="spellEnd"/>
      <w:r>
        <w:t xml:space="preserve"> de </w:t>
      </w:r>
      <w:proofErr w:type="spellStart"/>
      <w:r>
        <w:t>soins</w:t>
      </w:r>
      <w:proofErr w:type="spellEnd"/>
      <w:r>
        <w:t xml:space="preserve"> </w:t>
      </w:r>
      <w:proofErr w:type="spellStart"/>
      <w:r>
        <w:t>coûteux</w:t>
      </w:r>
      <w:proofErr w:type="spellEnd"/>
      <w:r>
        <w:t xml:space="preserve">, que </w:t>
      </w:r>
      <w:proofErr w:type="spellStart"/>
      <w:r>
        <w:t>ferez-vous</w:t>
      </w:r>
      <w:proofErr w:type="spellEnd"/>
      <w:r>
        <w:t xml:space="preserve"> ?</w:t>
      </w:r>
    </w:p>
    <w:p w14:paraId="06AE9615" w14:textId="77777777" w:rsidR="00590B7F" w:rsidRDefault="00000000">
      <w:pPr>
        <w:pStyle w:val="Listepuces"/>
      </w:pPr>
      <w:proofErr w:type="spellStart"/>
      <w:r>
        <w:t>Êtes-vous</w:t>
      </w:r>
      <w:proofErr w:type="spellEnd"/>
      <w:r>
        <w:t xml:space="preserve"> conscient </w:t>
      </w:r>
      <w:proofErr w:type="spellStart"/>
      <w:r>
        <w:t>qu’un</w:t>
      </w:r>
      <w:proofErr w:type="spellEnd"/>
      <w:r>
        <w:t xml:space="preserve"> animal </w:t>
      </w:r>
      <w:proofErr w:type="spellStart"/>
      <w:r>
        <w:t>peut</w:t>
      </w:r>
      <w:proofErr w:type="spellEnd"/>
      <w:r>
        <w:t xml:space="preserve"> faire des </w:t>
      </w:r>
      <w:proofErr w:type="spellStart"/>
      <w:r>
        <w:t>dégâts</w:t>
      </w:r>
      <w:proofErr w:type="spellEnd"/>
      <w:r>
        <w:t xml:space="preserve"> (</w:t>
      </w:r>
      <w:proofErr w:type="spellStart"/>
      <w:r>
        <w:t>griffades</w:t>
      </w:r>
      <w:proofErr w:type="spellEnd"/>
      <w:r>
        <w:t>, destruction, etc.) ?</w:t>
      </w:r>
    </w:p>
    <w:p w14:paraId="72C05AB3" w14:textId="77777777" w:rsidR="00590B7F" w:rsidRDefault="00000000">
      <w:pPr>
        <w:pStyle w:val="Titre1"/>
      </w:pPr>
      <w:r>
        <w:t>5. Alimentation</w:t>
      </w:r>
    </w:p>
    <w:p w14:paraId="58647246" w14:textId="7CA639DE" w:rsidR="00590B7F" w:rsidRDefault="00000000">
      <w:pPr>
        <w:pStyle w:val="Listepuces"/>
      </w:pPr>
      <w:proofErr w:type="spellStart"/>
      <w:r>
        <w:t>Êtes-vous</w:t>
      </w:r>
      <w:proofErr w:type="spellEnd"/>
      <w:r>
        <w:t xml:space="preserve"> prêt à </w:t>
      </w:r>
      <w:proofErr w:type="spellStart"/>
      <w:r>
        <w:t>acheter</w:t>
      </w:r>
      <w:proofErr w:type="spellEnd"/>
      <w:r>
        <w:t xml:space="preserve"> des croquettes de </w:t>
      </w:r>
      <w:proofErr w:type="spellStart"/>
      <w:r>
        <w:t>qualité</w:t>
      </w:r>
      <w:proofErr w:type="spellEnd"/>
      <w:r>
        <w:t xml:space="preserve"> ? Si </w:t>
      </w:r>
      <w:proofErr w:type="spellStart"/>
      <w:r>
        <w:t>oui</w:t>
      </w:r>
      <w:proofErr w:type="spellEnd"/>
      <w:r>
        <w:t xml:space="preserve">, </w:t>
      </w:r>
      <w:proofErr w:type="spellStart"/>
      <w:r>
        <w:t>connaissez-vous</w:t>
      </w:r>
      <w:proofErr w:type="spellEnd"/>
      <w:r>
        <w:t xml:space="preserve"> déjà </w:t>
      </w:r>
      <w:proofErr w:type="spellStart"/>
      <w:r>
        <w:t>une</w:t>
      </w:r>
      <w:proofErr w:type="spellEnd"/>
      <w:r>
        <w:t xml:space="preserve"> marque ?</w:t>
      </w:r>
      <w:r w:rsidR="009C6403">
        <w:t xml:space="preserve"> Que </w:t>
      </w:r>
      <w:proofErr w:type="spellStart"/>
      <w:r w:rsidR="009C6403">
        <w:t>donnez-vous</w:t>
      </w:r>
      <w:proofErr w:type="spellEnd"/>
      <w:r w:rsidR="009C6403">
        <w:t xml:space="preserve"> à </w:t>
      </w:r>
      <w:proofErr w:type="spellStart"/>
      <w:r w:rsidR="009C6403">
        <w:t>votre</w:t>
      </w:r>
      <w:proofErr w:type="spellEnd"/>
      <w:r w:rsidR="009C6403">
        <w:t xml:space="preserve"> chat ? </w:t>
      </w:r>
    </w:p>
    <w:p w14:paraId="2080BAFA" w14:textId="77777777" w:rsidR="00590B7F" w:rsidRDefault="00000000">
      <w:pPr>
        <w:pStyle w:val="Listepuces"/>
      </w:pPr>
      <w:proofErr w:type="spellStart"/>
      <w:r>
        <w:t>Donnez-vous</w:t>
      </w:r>
      <w:proofErr w:type="spellEnd"/>
      <w:r>
        <w:t xml:space="preserve"> </w:t>
      </w:r>
      <w:proofErr w:type="spellStart"/>
      <w:r>
        <w:t>une</w:t>
      </w:r>
      <w:proofErr w:type="spellEnd"/>
      <w:r>
        <w:t xml:space="preserve"> alimentation </w:t>
      </w:r>
      <w:proofErr w:type="spellStart"/>
      <w:r>
        <w:t>humide</w:t>
      </w:r>
      <w:proofErr w:type="spellEnd"/>
      <w:r>
        <w:t xml:space="preserve"> ?</w:t>
      </w:r>
    </w:p>
    <w:p w14:paraId="0591D09B" w14:textId="77777777" w:rsidR="00590B7F" w:rsidRDefault="00000000">
      <w:pPr>
        <w:pStyle w:val="Titre1"/>
      </w:pPr>
      <w:r>
        <w:t xml:space="preserve">6. Engagement sur le long </w:t>
      </w:r>
      <w:proofErr w:type="spellStart"/>
      <w:r>
        <w:t>terme</w:t>
      </w:r>
      <w:proofErr w:type="spellEnd"/>
    </w:p>
    <w:p w14:paraId="45FC7E3C" w14:textId="77777777" w:rsidR="00590B7F" w:rsidRDefault="00000000">
      <w:pPr>
        <w:pStyle w:val="Listepuces"/>
      </w:pPr>
      <w:proofErr w:type="spellStart"/>
      <w:r>
        <w:t>Avez-vous</w:t>
      </w:r>
      <w:proofErr w:type="spellEnd"/>
      <w:r>
        <w:t xml:space="preserve"> des </w:t>
      </w:r>
      <w:proofErr w:type="spellStart"/>
      <w:r>
        <w:t>projets</w:t>
      </w:r>
      <w:proofErr w:type="spellEnd"/>
      <w:r>
        <w:t xml:space="preserve"> qui </w:t>
      </w:r>
      <w:proofErr w:type="spellStart"/>
      <w:r>
        <w:t>pourraient</w:t>
      </w:r>
      <w:proofErr w:type="spellEnd"/>
      <w:r>
        <w:t xml:space="preserve"> </w:t>
      </w:r>
      <w:proofErr w:type="spellStart"/>
      <w:r>
        <w:t>compromettre</w:t>
      </w:r>
      <w:proofErr w:type="spellEnd"/>
      <w:r>
        <w:t xml:space="preserve"> la vie de </w:t>
      </w:r>
      <w:proofErr w:type="spellStart"/>
      <w:r>
        <w:t>l’animal</w:t>
      </w:r>
      <w:proofErr w:type="spellEnd"/>
      <w:r>
        <w:t xml:space="preserve"> </w:t>
      </w:r>
      <w:proofErr w:type="spellStart"/>
      <w:r>
        <w:t>adopté</w:t>
      </w:r>
      <w:proofErr w:type="spellEnd"/>
      <w:r>
        <w:t xml:space="preserve"> ?</w:t>
      </w:r>
    </w:p>
    <w:p w14:paraId="028398EB" w14:textId="77777777" w:rsidR="00590B7F" w:rsidRDefault="00000000">
      <w:pPr>
        <w:pStyle w:val="Listepuces"/>
      </w:pPr>
      <w:r>
        <w:t xml:space="preserve">En </w:t>
      </w:r>
      <w:proofErr w:type="spellStart"/>
      <w:r>
        <w:t>cas</w:t>
      </w:r>
      <w:proofErr w:type="spellEnd"/>
      <w:r>
        <w:t xml:space="preserve"> de souci, </w:t>
      </w:r>
      <w:proofErr w:type="spellStart"/>
      <w:r>
        <w:t>une</w:t>
      </w:r>
      <w:proofErr w:type="spellEnd"/>
      <w:r>
        <w:t xml:space="preserve"> </w:t>
      </w:r>
      <w:proofErr w:type="spellStart"/>
      <w:r>
        <w:t>personne</w:t>
      </w:r>
      <w:proofErr w:type="spellEnd"/>
      <w:r>
        <w:t xml:space="preserve"> de </w:t>
      </w:r>
      <w:proofErr w:type="spellStart"/>
      <w:r>
        <w:t>votre</w:t>
      </w:r>
      <w:proofErr w:type="spellEnd"/>
      <w:r>
        <w:t xml:space="preserve"> entourage </w:t>
      </w:r>
      <w:proofErr w:type="spellStart"/>
      <w:r>
        <w:t>peut-elle</w:t>
      </w:r>
      <w:proofErr w:type="spellEnd"/>
      <w:r>
        <w:t xml:space="preserve"> prendre le </w:t>
      </w:r>
      <w:proofErr w:type="spellStart"/>
      <w:r>
        <w:t>relais</w:t>
      </w:r>
      <w:proofErr w:type="spellEnd"/>
      <w:r>
        <w:t xml:space="preserve"> ?</w:t>
      </w:r>
    </w:p>
    <w:p w14:paraId="0D8E300A" w14:textId="77777777" w:rsidR="00590B7F" w:rsidRDefault="00000000">
      <w:pPr>
        <w:pStyle w:val="Listepuces"/>
      </w:pPr>
      <w:r>
        <w:t xml:space="preserve">Si </w:t>
      </w:r>
      <w:proofErr w:type="spellStart"/>
      <w:r>
        <w:t>vous</w:t>
      </w:r>
      <w:proofErr w:type="spellEnd"/>
      <w:r>
        <w:t xml:space="preserve"> </w:t>
      </w:r>
      <w:proofErr w:type="spellStart"/>
      <w:r>
        <w:t>envisagez</w:t>
      </w:r>
      <w:proofErr w:type="spellEnd"/>
      <w:r>
        <w:t xml:space="preserve"> </w:t>
      </w:r>
      <w:proofErr w:type="spellStart"/>
      <w:r>
        <w:t>d’avoir</w:t>
      </w:r>
      <w:proofErr w:type="spellEnd"/>
      <w:r>
        <w:t xml:space="preserve"> des enfants, comment </w:t>
      </w:r>
      <w:proofErr w:type="spellStart"/>
      <w:r>
        <w:t>prévoyez-vous</w:t>
      </w:r>
      <w:proofErr w:type="spellEnd"/>
      <w:r>
        <w:t xml:space="preserve"> la cohabitation ?</w:t>
      </w:r>
      <w:r>
        <w:rPr>
          <w:lang w:val="fr-FR"/>
        </w:rPr>
        <w:t xml:space="preserve"> </w:t>
      </w:r>
    </w:p>
    <w:p w14:paraId="22D599BF" w14:textId="77777777" w:rsidR="00590B7F" w:rsidRDefault="00590B7F">
      <w:pPr>
        <w:pStyle w:val="Listepuces"/>
        <w:numPr>
          <w:ilvl w:val="0"/>
          <w:numId w:val="0"/>
        </w:numPr>
      </w:pPr>
    </w:p>
    <w:p w14:paraId="77780202" w14:textId="77777777" w:rsidR="00590B7F" w:rsidRDefault="00000000">
      <w:pPr>
        <w:pStyle w:val="Titre1"/>
      </w:pPr>
      <w:r>
        <w:t xml:space="preserve">7. Gestion des </w:t>
      </w:r>
      <w:proofErr w:type="spellStart"/>
      <w:r>
        <w:t>vacances</w:t>
      </w:r>
      <w:proofErr w:type="spellEnd"/>
    </w:p>
    <w:p w14:paraId="51F20DD2" w14:textId="77777777" w:rsidR="00590B7F" w:rsidRDefault="00000000">
      <w:pPr>
        <w:pStyle w:val="Listepuces"/>
      </w:pPr>
      <w:proofErr w:type="spellStart"/>
      <w:r>
        <w:t>Avez-vous</w:t>
      </w:r>
      <w:proofErr w:type="spellEnd"/>
      <w:r>
        <w:t xml:space="preserve"> </w:t>
      </w:r>
      <w:proofErr w:type="spellStart"/>
      <w:r>
        <w:t>une</w:t>
      </w:r>
      <w:proofErr w:type="spellEnd"/>
      <w:r>
        <w:t xml:space="preserve"> solution pour </w:t>
      </w:r>
      <w:proofErr w:type="spellStart"/>
      <w:r>
        <w:t>vos</w:t>
      </w:r>
      <w:proofErr w:type="spellEnd"/>
      <w:r>
        <w:t xml:space="preserve"> </w:t>
      </w:r>
      <w:proofErr w:type="spellStart"/>
      <w:r>
        <w:t>déplacements</w:t>
      </w:r>
      <w:proofErr w:type="spellEnd"/>
      <w:r>
        <w:t xml:space="preserve"> </w:t>
      </w:r>
      <w:proofErr w:type="spellStart"/>
      <w:r>
        <w:t>ou</w:t>
      </w:r>
      <w:proofErr w:type="spellEnd"/>
      <w:r>
        <w:t xml:space="preserve"> </w:t>
      </w:r>
      <w:proofErr w:type="spellStart"/>
      <w:r>
        <w:t>vacances</w:t>
      </w:r>
      <w:proofErr w:type="spellEnd"/>
      <w:r>
        <w:t xml:space="preserve"> ? </w:t>
      </w:r>
      <w:proofErr w:type="spellStart"/>
      <w:r>
        <w:t>Laquelle</w:t>
      </w:r>
      <w:proofErr w:type="spellEnd"/>
      <w:r>
        <w:t xml:space="preserve"> ?</w:t>
      </w:r>
    </w:p>
    <w:p w14:paraId="4E091E4F" w14:textId="77777777" w:rsidR="00590B7F" w:rsidRDefault="00000000">
      <w:pPr>
        <w:pStyle w:val="Titre1"/>
      </w:pPr>
      <w:r>
        <w:t>8. Adaptation</w:t>
      </w:r>
    </w:p>
    <w:p w14:paraId="4EDCA18D" w14:textId="77777777" w:rsidR="00590B7F" w:rsidRDefault="00000000">
      <w:pPr>
        <w:pStyle w:val="Listepuces"/>
      </w:pPr>
      <w:proofErr w:type="spellStart"/>
      <w:r>
        <w:t>Êtes-vous</w:t>
      </w:r>
      <w:proofErr w:type="spellEnd"/>
      <w:r>
        <w:t xml:space="preserve"> conscient </w:t>
      </w:r>
      <w:proofErr w:type="spellStart"/>
      <w:r>
        <w:t>qu’il</w:t>
      </w:r>
      <w:proofErr w:type="spellEnd"/>
      <w:r>
        <w:t xml:space="preserve"> </w:t>
      </w:r>
      <w:proofErr w:type="spellStart"/>
      <w:r>
        <w:t>faudra</w:t>
      </w:r>
      <w:proofErr w:type="spellEnd"/>
      <w:r>
        <w:t xml:space="preserve"> </w:t>
      </w:r>
      <w:proofErr w:type="spellStart"/>
      <w:r>
        <w:t>peut-être</w:t>
      </w:r>
      <w:proofErr w:type="spellEnd"/>
      <w:r>
        <w:t xml:space="preserve"> du temps pour que </w:t>
      </w:r>
      <w:proofErr w:type="spellStart"/>
      <w:r>
        <w:t>l’animal</w:t>
      </w:r>
      <w:proofErr w:type="spellEnd"/>
      <w:r>
        <w:t xml:space="preserve"> </w:t>
      </w:r>
      <w:proofErr w:type="spellStart"/>
      <w:r>
        <w:t>s’adapte</w:t>
      </w:r>
      <w:proofErr w:type="spellEnd"/>
      <w:r>
        <w:t xml:space="preserve"> ?</w:t>
      </w:r>
    </w:p>
    <w:p w14:paraId="012E8ACC" w14:textId="77777777" w:rsidR="00590B7F" w:rsidRDefault="00000000">
      <w:pPr>
        <w:pStyle w:val="Listepuces"/>
      </w:pPr>
      <w:r>
        <w:t xml:space="preserve">Si </w:t>
      </w:r>
      <w:proofErr w:type="spellStart"/>
      <w:r>
        <w:t>l’adaptation</w:t>
      </w:r>
      <w:proofErr w:type="spellEnd"/>
      <w:r>
        <w:t xml:space="preserve"> se passe mal, comment </w:t>
      </w:r>
      <w:proofErr w:type="spellStart"/>
      <w:r>
        <w:t>comptez-vous</w:t>
      </w:r>
      <w:proofErr w:type="spellEnd"/>
      <w:r>
        <w:t xml:space="preserve"> </w:t>
      </w:r>
      <w:proofErr w:type="spellStart"/>
      <w:r>
        <w:t>l’aider</w:t>
      </w:r>
      <w:proofErr w:type="spellEnd"/>
      <w:r>
        <w:t xml:space="preserve"> ? (</w:t>
      </w:r>
      <w:proofErr w:type="spellStart"/>
      <w:r>
        <w:t>éducation</w:t>
      </w:r>
      <w:proofErr w:type="spellEnd"/>
      <w:r>
        <w:t xml:space="preserve">, </w:t>
      </w:r>
      <w:proofErr w:type="spellStart"/>
      <w:r>
        <w:t>comportementaliste</w:t>
      </w:r>
      <w:proofErr w:type="spellEnd"/>
      <w:r>
        <w:t>, etc.)</w:t>
      </w:r>
    </w:p>
    <w:p w14:paraId="718F6F26" w14:textId="77777777" w:rsidR="00590B7F" w:rsidRDefault="00000000">
      <w:pPr>
        <w:pStyle w:val="Titre1"/>
      </w:pPr>
      <w:r>
        <w:lastRenderedPageBreak/>
        <w:t xml:space="preserve">9. </w:t>
      </w:r>
      <w:proofErr w:type="spellStart"/>
      <w:r>
        <w:t>Suivi</w:t>
      </w:r>
      <w:proofErr w:type="spellEnd"/>
      <w:r>
        <w:t xml:space="preserve"> </w:t>
      </w:r>
      <w:proofErr w:type="spellStart"/>
      <w:r>
        <w:t>vétérinaire</w:t>
      </w:r>
      <w:proofErr w:type="spellEnd"/>
    </w:p>
    <w:p w14:paraId="26A80A1B" w14:textId="77777777" w:rsidR="00590B7F" w:rsidRDefault="00000000">
      <w:pPr>
        <w:pStyle w:val="Listepuces"/>
      </w:pPr>
      <w:proofErr w:type="spellStart"/>
      <w:r>
        <w:t>Avez-vous</w:t>
      </w:r>
      <w:proofErr w:type="spellEnd"/>
      <w:r>
        <w:t xml:space="preserve"> un </w:t>
      </w:r>
      <w:proofErr w:type="spellStart"/>
      <w:r>
        <w:t>vétérinaire</w:t>
      </w:r>
      <w:proofErr w:type="spellEnd"/>
      <w:r>
        <w:t xml:space="preserve"> ? </w:t>
      </w:r>
      <w:proofErr w:type="spellStart"/>
      <w:r>
        <w:t>Pourquoi</w:t>
      </w:r>
      <w:proofErr w:type="spellEnd"/>
      <w:r>
        <w:t xml:space="preserve"> </w:t>
      </w:r>
      <w:proofErr w:type="spellStart"/>
      <w:r>
        <w:t>l’avez-vous</w:t>
      </w:r>
      <w:proofErr w:type="spellEnd"/>
      <w:r>
        <w:t xml:space="preserve"> </w:t>
      </w:r>
      <w:proofErr w:type="spellStart"/>
      <w:r>
        <w:t>choisi</w:t>
      </w:r>
      <w:proofErr w:type="spellEnd"/>
      <w:r>
        <w:t xml:space="preserve"> ?</w:t>
      </w:r>
    </w:p>
    <w:p w14:paraId="17987239" w14:textId="77777777" w:rsidR="00590B7F" w:rsidRDefault="00000000">
      <w:pPr>
        <w:pStyle w:val="Listepuces"/>
      </w:pPr>
      <w:r>
        <w:t xml:space="preserve">Si </w:t>
      </w:r>
      <w:proofErr w:type="spellStart"/>
      <w:r>
        <w:t>vous</w:t>
      </w:r>
      <w:proofErr w:type="spellEnd"/>
      <w:r>
        <w:t xml:space="preserve"> </w:t>
      </w:r>
      <w:proofErr w:type="spellStart"/>
      <w:r>
        <w:t>n’en</w:t>
      </w:r>
      <w:proofErr w:type="spellEnd"/>
      <w:r>
        <w:t xml:space="preserve"> </w:t>
      </w:r>
      <w:proofErr w:type="spellStart"/>
      <w:r>
        <w:t>avez</w:t>
      </w:r>
      <w:proofErr w:type="spellEnd"/>
      <w:r>
        <w:t xml:space="preserve"> pas encore, </w:t>
      </w:r>
      <w:proofErr w:type="spellStart"/>
      <w:r>
        <w:t>quels</w:t>
      </w:r>
      <w:proofErr w:type="spellEnd"/>
      <w:r>
        <w:t xml:space="preserve"> </w:t>
      </w:r>
      <w:proofErr w:type="spellStart"/>
      <w:r>
        <w:t>critères</w:t>
      </w:r>
      <w:proofErr w:type="spellEnd"/>
      <w:r>
        <w:t xml:space="preserve"> </w:t>
      </w:r>
      <w:proofErr w:type="spellStart"/>
      <w:r>
        <w:t>utiliserez-vous</w:t>
      </w:r>
      <w:proofErr w:type="spellEnd"/>
      <w:r>
        <w:t xml:space="preserve"> pour </w:t>
      </w:r>
      <w:proofErr w:type="spellStart"/>
      <w:r>
        <w:t>en</w:t>
      </w:r>
      <w:proofErr w:type="spellEnd"/>
      <w:r>
        <w:t xml:space="preserve"> </w:t>
      </w:r>
      <w:proofErr w:type="spellStart"/>
      <w:r>
        <w:t>choisir</w:t>
      </w:r>
      <w:proofErr w:type="spellEnd"/>
      <w:r>
        <w:t xml:space="preserve"> un ?</w:t>
      </w:r>
    </w:p>
    <w:p w14:paraId="4E62A1F7" w14:textId="77777777" w:rsidR="00590B7F" w:rsidRDefault="00000000">
      <w:pPr>
        <w:pStyle w:val="Titre1"/>
      </w:pPr>
      <w:r>
        <w:t xml:space="preserve">10. Santé et </w:t>
      </w:r>
      <w:proofErr w:type="spellStart"/>
      <w:r>
        <w:t>comportement</w:t>
      </w:r>
      <w:proofErr w:type="spellEnd"/>
    </w:p>
    <w:p w14:paraId="38EC4F7B" w14:textId="77777777" w:rsidR="00590B7F" w:rsidRDefault="00000000">
      <w:pPr>
        <w:pStyle w:val="Listepuces"/>
      </w:pPr>
      <w:r>
        <w:t xml:space="preserve">Quel </w:t>
      </w:r>
      <w:proofErr w:type="spellStart"/>
      <w:r>
        <w:t>problème</w:t>
      </w:r>
      <w:proofErr w:type="spellEnd"/>
      <w:r>
        <w:t xml:space="preserve"> de santé </w:t>
      </w:r>
      <w:proofErr w:type="spellStart"/>
      <w:r>
        <w:t>ou</w:t>
      </w:r>
      <w:proofErr w:type="spellEnd"/>
      <w:r>
        <w:t xml:space="preserve"> de </w:t>
      </w:r>
      <w:proofErr w:type="spellStart"/>
      <w:r>
        <w:t>comportement</w:t>
      </w:r>
      <w:proofErr w:type="spellEnd"/>
      <w:r>
        <w:t xml:space="preserve"> </w:t>
      </w:r>
      <w:proofErr w:type="spellStart"/>
      <w:r>
        <w:t>serait</w:t>
      </w:r>
      <w:proofErr w:type="spellEnd"/>
      <w:r>
        <w:t xml:space="preserve"> pour </w:t>
      </w:r>
      <w:proofErr w:type="spellStart"/>
      <w:r>
        <w:t>vous</w:t>
      </w:r>
      <w:proofErr w:type="spellEnd"/>
      <w:r>
        <w:t xml:space="preserve"> insupportable ?</w:t>
      </w:r>
    </w:p>
    <w:p w14:paraId="5CB1F7DA" w14:textId="77777777" w:rsidR="00590B7F" w:rsidRDefault="00000000">
      <w:pPr>
        <w:pStyle w:val="Listepuces"/>
      </w:pPr>
      <w:proofErr w:type="spellStart"/>
      <w:r>
        <w:t>Quels</w:t>
      </w:r>
      <w:proofErr w:type="spellEnd"/>
      <w:r>
        <w:t xml:space="preserve"> </w:t>
      </w:r>
      <w:proofErr w:type="spellStart"/>
      <w:r>
        <w:t>sont</w:t>
      </w:r>
      <w:proofErr w:type="spellEnd"/>
      <w:r>
        <w:t xml:space="preserve">, </w:t>
      </w:r>
      <w:proofErr w:type="spellStart"/>
      <w:r>
        <w:t>selon</w:t>
      </w:r>
      <w:proofErr w:type="spellEnd"/>
      <w:r>
        <w:t xml:space="preserve"> </w:t>
      </w:r>
      <w:proofErr w:type="spellStart"/>
      <w:r>
        <w:t>vous</w:t>
      </w:r>
      <w:proofErr w:type="spellEnd"/>
      <w:r>
        <w:t xml:space="preserve">, les motifs qui </w:t>
      </w:r>
      <w:proofErr w:type="spellStart"/>
      <w:r>
        <w:t>justifient</w:t>
      </w:r>
      <w:proofErr w:type="spellEnd"/>
      <w:r>
        <w:t xml:space="preserve"> </w:t>
      </w:r>
      <w:proofErr w:type="spellStart"/>
      <w:r>
        <w:t>l’euthanasie</w:t>
      </w:r>
      <w:proofErr w:type="spellEnd"/>
      <w:r>
        <w:t xml:space="preserve"> ?</w:t>
      </w:r>
    </w:p>
    <w:p w14:paraId="327E3BB1" w14:textId="77777777" w:rsidR="00590B7F" w:rsidRDefault="00000000">
      <w:pPr>
        <w:pStyle w:val="Titre1"/>
      </w:pPr>
      <w:r>
        <w:t xml:space="preserve">11. </w:t>
      </w:r>
      <w:proofErr w:type="spellStart"/>
      <w:r>
        <w:t>Expérience</w:t>
      </w:r>
      <w:proofErr w:type="spellEnd"/>
      <w:r>
        <w:t xml:space="preserve"> avec </w:t>
      </w:r>
      <w:proofErr w:type="spellStart"/>
      <w:r>
        <w:t>cette</w:t>
      </w:r>
      <w:proofErr w:type="spellEnd"/>
      <w:r>
        <w:t xml:space="preserve"> </w:t>
      </w:r>
      <w:proofErr w:type="spellStart"/>
      <w:r>
        <w:t>espèce</w:t>
      </w:r>
      <w:proofErr w:type="spellEnd"/>
    </w:p>
    <w:p w14:paraId="2FC4B272" w14:textId="77777777" w:rsidR="00590B7F" w:rsidRDefault="00000000">
      <w:pPr>
        <w:pStyle w:val="Listepuces"/>
      </w:pPr>
      <w:proofErr w:type="spellStart"/>
      <w:r>
        <w:t>Avez-vous</w:t>
      </w:r>
      <w:proofErr w:type="spellEnd"/>
      <w:r>
        <w:t xml:space="preserve"> déjà </w:t>
      </w:r>
      <w:proofErr w:type="spellStart"/>
      <w:r>
        <w:t>eu</w:t>
      </w:r>
      <w:proofErr w:type="spellEnd"/>
      <w:r>
        <w:t xml:space="preserve"> un </w:t>
      </w:r>
      <w:proofErr w:type="spellStart"/>
      <w:r>
        <w:t>ou</w:t>
      </w:r>
      <w:proofErr w:type="spellEnd"/>
      <w:r>
        <w:t xml:space="preserve"> </w:t>
      </w:r>
      <w:proofErr w:type="spellStart"/>
      <w:r>
        <w:t>plusieurs</w:t>
      </w:r>
      <w:proofErr w:type="spellEnd"/>
      <w:r>
        <w:t xml:space="preserve"> </w:t>
      </w:r>
      <w:proofErr w:type="spellStart"/>
      <w:r>
        <w:t>animaux</w:t>
      </w:r>
      <w:proofErr w:type="spellEnd"/>
      <w:r>
        <w:t xml:space="preserve"> de </w:t>
      </w:r>
      <w:proofErr w:type="spellStart"/>
      <w:r>
        <w:t>cette</w:t>
      </w:r>
      <w:proofErr w:type="spellEnd"/>
      <w:r>
        <w:t xml:space="preserve"> </w:t>
      </w:r>
      <w:proofErr w:type="spellStart"/>
      <w:r>
        <w:t>espèce</w:t>
      </w:r>
      <w:proofErr w:type="spellEnd"/>
      <w:r>
        <w:t xml:space="preserve"> ?</w:t>
      </w:r>
    </w:p>
    <w:p w14:paraId="27FE7B49" w14:textId="77777777" w:rsidR="00590B7F" w:rsidRDefault="00000000">
      <w:pPr>
        <w:pStyle w:val="Listepuces"/>
      </w:pPr>
      <w:r>
        <w:t xml:space="preserve">Si </w:t>
      </w:r>
      <w:proofErr w:type="spellStart"/>
      <w:r>
        <w:t>oui</w:t>
      </w:r>
      <w:proofErr w:type="spellEnd"/>
      <w:r>
        <w:t xml:space="preserve">, </w:t>
      </w:r>
      <w:proofErr w:type="spellStart"/>
      <w:r>
        <w:t>racontez</w:t>
      </w:r>
      <w:proofErr w:type="spellEnd"/>
      <w:r>
        <w:t xml:space="preserve"> </w:t>
      </w:r>
      <w:proofErr w:type="spellStart"/>
      <w:r>
        <w:t>svp</w:t>
      </w:r>
      <w:proofErr w:type="spellEnd"/>
      <w:r>
        <w:t xml:space="preserve"> </w:t>
      </w:r>
      <w:proofErr w:type="spellStart"/>
      <w:r>
        <w:t>brièvement</w:t>
      </w:r>
      <w:proofErr w:type="spellEnd"/>
      <w:r>
        <w:t xml:space="preserve"> </w:t>
      </w:r>
      <w:proofErr w:type="spellStart"/>
      <w:r>
        <w:t>votre</w:t>
      </w:r>
      <w:proofErr w:type="spellEnd"/>
      <w:r>
        <w:t xml:space="preserve"> histoire.</w:t>
      </w:r>
    </w:p>
    <w:p w14:paraId="68CC5803" w14:textId="77777777" w:rsidR="00590B7F" w:rsidRDefault="00000000">
      <w:pPr>
        <w:pStyle w:val="Listepuces"/>
      </w:pPr>
      <w:r>
        <w:t xml:space="preserve">Si non, </w:t>
      </w:r>
      <w:proofErr w:type="spellStart"/>
      <w:r>
        <w:t>pourquoi</w:t>
      </w:r>
      <w:proofErr w:type="spellEnd"/>
      <w:r>
        <w:t xml:space="preserve"> </w:t>
      </w:r>
      <w:proofErr w:type="spellStart"/>
      <w:r>
        <w:t>avoir</w:t>
      </w:r>
      <w:proofErr w:type="spellEnd"/>
      <w:r>
        <w:t xml:space="preserve"> </w:t>
      </w:r>
      <w:proofErr w:type="spellStart"/>
      <w:r>
        <w:t>choisi</w:t>
      </w:r>
      <w:proofErr w:type="spellEnd"/>
      <w:r>
        <w:t xml:space="preserve"> </w:t>
      </w:r>
      <w:proofErr w:type="spellStart"/>
      <w:r>
        <w:t>cet</w:t>
      </w:r>
      <w:proofErr w:type="spellEnd"/>
      <w:r>
        <w:t xml:space="preserve"> animal </w:t>
      </w:r>
      <w:proofErr w:type="spellStart"/>
      <w:r>
        <w:t>en</w:t>
      </w:r>
      <w:proofErr w:type="spellEnd"/>
      <w:r>
        <w:t xml:space="preserve"> particulier ?</w:t>
      </w:r>
    </w:p>
    <w:p w14:paraId="025969A6" w14:textId="77777777" w:rsidR="00590B7F" w:rsidRDefault="00000000">
      <w:pPr>
        <w:pStyle w:val="Titre1"/>
      </w:pPr>
      <w:r>
        <w:t xml:space="preserve">12. </w:t>
      </w:r>
      <w:proofErr w:type="spellStart"/>
      <w:r>
        <w:t>Informations</w:t>
      </w:r>
      <w:proofErr w:type="spellEnd"/>
      <w:r>
        <w:t xml:space="preserve"> </w:t>
      </w:r>
      <w:proofErr w:type="spellStart"/>
      <w:r>
        <w:t>complémentaires</w:t>
      </w:r>
      <w:proofErr w:type="spellEnd"/>
    </w:p>
    <w:p w14:paraId="3B36B0C4" w14:textId="77777777" w:rsidR="00590B7F" w:rsidRDefault="00000000">
      <w:pPr>
        <w:pStyle w:val="Listepuces"/>
      </w:pPr>
      <w:proofErr w:type="spellStart"/>
      <w:r>
        <w:t>Avez-vous</w:t>
      </w:r>
      <w:proofErr w:type="spellEnd"/>
      <w:r>
        <w:t xml:space="preserve"> des </w:t>
      </w:r>
      <w:proofErr w:type="spellStart"/>
      <w:r>
        <w:t>vacances</w:t>
      </w:r>
      <w:proofErr w:type="spellEnd"/>
      <w:r>
        <w:t xml:space="preserve"> </w:t>
      </w:r>
      <w:proofErr w:type="spellStart"/>
      <w:r>
        <w:t>prévues</w:t>
      </w:r>
      <w:proofErr w:type="spellEnd"/>
      <w:r>
        <w:t xml:space="preserve"> </w:t>
      </w:r>
      <w:proofErr w:type="spellStart"/>
      <w:r>
        <w:t>proches</w:t>
      </w:r>
      <w:proofErr w:type="spellEnd"/>
      <w:r>
        <w:t xml:space="preserve"> de </w:t>
      </w:r>
      <w:proofErr w:type="spellStart"/>
      <w:r>
        <w:t>l’adoption</w:t>
      </w:r>
      <w:proofErr w:type="spellEnd"/>
      <w:r>
        <w:t xml:space="preserve"> ?</w:t>
      </w:r>
    </w:p>
    <w:p w14:paraId="3C28102B" w14:textId="77777777" w:rsidR="00590B7F" w:rsidRDefault="00000000">
      <w:pPr>
        <w:pStyle w:val="Listepuces"/>
      </w:pPr>
      <w:r>
        <w:t xml:space="preserve">Combien </w:t>
      </w:r>
      <w:proofErr w:type="spellStart"/>
      <w:r>
        <w:t>d’heures</w:t>
      </w:r>
      <w:proofErr w:type="spellEnd"/>
      <w:r>
        <w:t xml:space="preserve"> </w:t>
      </w:r>
      <w:proofErr w:type="spellStart"/>
      <w:r>
        <w:t>en</w:t>
      </w:r>
      <w:proofErr w:type="spellEnd"/>
      <w:r>
        <w:t xml:space="preserve"> </w:t>
      </w:r>
      <w:proofErr w:type="spellStart"/>
      <w:r>
        <w:t>moyenne</w:t>
      </w:r>
      <w:proofErr w:type="spellEnd"/>
      <w:r>
        <w:t xml:space="preserve"> y a-t-il </w:t>
      </w:r>
      <w:proofErr w:type="spellStart"/>
      <w:r>
        <w:t>quelqu’un</w:t>
      </w:r>
      <w:proofErr w:type="spellEnd"/>
      <w:r>
        <w:t xml:space="preserve"> à la </w:t>
      </w:r>
      <w:proofErr w:type="spellStart"/>
      <w:r>
        <w:t>maison</w:t>
      </w:r>
      <w:proofErr w:type="spellEnd"/>
      <w:r>
        <w:t xml:space="preserve"> </w:t>
      </w:r>
      <w:r>
        <w:rPr>
          <w:lang w:val="fr-FR"/>
        </w:rPr>
        <w:t>en journée</w:t>
      </w:r>
      <w:r>
        <w:t xml:space="preserve"> ?</w:t>
      </w:r>
    </w:p>
    <w:p w14:paraId="68011E9B" w14:textId="77777777" w:rsidR="00590B7F" w:rsidRDefault="00000000">
      <w:pPr>
        <w:pStyle w:val="Listepuces"/>
      </w:pPr>
      <w:proofErr w:type="spellStart"/>
      <w:r>
        <w:t>Souhaitez-vous</w:t>
      </w:r>
      <w:proofErr w:type="spellEnd"/>
      <w:r>
        <w:t xml:space="preserve"> nous </w:t>
      </w:r>
      <w:proofErr w:type="spellStart"/>
      <w:r>
        <w:t>transmettre</w:t>
      </w:r>
      <w:proofErr w:type="spellEnd"/>
      <w:r>
        <w:t xml:space="preserve"> </w:t>
      </w:r>
      <w:proofErr w:type="spellStart"/>
      <w:r>
        <w:t>d’autres</w:t>
      </w:r>
      <w:proofErr w:type="spellEnd"/>
      <w:r>
        <w:t xml:space="preserve"> </w:t>
      </w:r>
      <w:proofErr w:type="spellStart"/>
      <w:r>
        <w:t>informations</w:t>
      </w:r>
      <w:proofErr w:type="spellEnd"/>
      <w:r>
        <w:t xml:space="preserve"> ?</w:t>
      </w:r>
    </w:p>
    <w:p w14:paraId="0E000A1C" w14:textId="77777777" w:rsidR="00590B7F" w:rsidRDefault="00000000">
      <w:pPr>
        <w:pStyle w:val="Titre1"/>
      </w:pPr>
      <w:r>
        <w:t>13. Origine de la démarche</w:t>
      </w:r>
    </w:p>
    <w:p w14:paraId="329099EE" w14:textId="77777777" w:rsidR="00590B7F" w:rsidRDefault="00000000">
      <w:pPr>
        <w:pStyle w:val="Listepuces"/>
      </w:pPr>
      <w:r>
        <w:t xml:space="preserve">Comment </w:t>
      </w:r>
      <w:proofErr w:type="spellStart"/>
      <w:r>
        <w:t>avez-vous</w:t>
      </w:r>
      <w:proofErr w:type="spellEnd"/>
      <w:r>
        <w:t xml:space="preserve"> </w:t>
      </w:r>
      <w:proofErr w:type="spellStart"/>
      <w:r>
        <w:t>connu</w:t>
      </w:r>
      <w:proofErr w:type="spellEnd"/>
      <w:r>
        <w:t xml:space="preserve"> </w:t>
      </w:r>
      <w:proofErr w:type="spellStart"/>
      <w:r>
        <w:t>l’association</w:t>
      </w:r>
      <w:proofErr w:type="spellEnd"/>
      <w:r>
        <w:t xml:space="preserve"> ? (Facebook, site, bouche-à-</w:t>
      </w:r>
      <w:proofErr w:type="spellStart"/>
      <w:r>
        <w:t>oreille</w:t>
      </w:r>
      <w:proofErr w:type="spellEnd"/>
      <w:r>
        <w:t>, etc.)</w:t>
      </w:r>
    </w:p>
    <w:p w14:paraId="706E1D6B" w14:textId="77777777" w:rsidR="00590B7F" w:rsidRDefault="00000000">
      <w:pPr>
        <w:pStyle w:val="Listepuces"/>
      </w:pPr>
      <w:proofErr w:type="spellStart"/>
      <w:r>
        <w:t>Pourquoi</w:t>
      </w:r>
      <w:proofErr w:type="spellEnd"/>
      <w:r>
        <w:t xml:space="preserve"> </w:t>
      </w:r>
      <w:proofErr w:type="spellStart"/>
      <w:r>
        <w:t>avez-vous</w:t>
      </w:r>
      <w:proofErr w:type="spellEnd"/>
      <w:r>
        <w:t xml:space="preserve"> </w:t>
      </w:r>
      <w:proofErr w:type="spellStart"/>
      <w:r>
        <w:t>choisi</w:t>
      </w:r>
      <w:proofErr w:type="spellEnd"/>
      <w:r>
        <w:t xml:space="preserve"> </w:t>
      </w:r>
      <w:proofErr w:type="spellStart"/>
      <w:r>
        <w:t>ce</w:t>
      </w:r>
      <w:proofErr w:type="spellEnd"/>
      <w:r>
        <w:t xml:space="preserve"> chat(on) </w:t>
      </w:r>
      <w:proofErr w:type="spellStart"/>
      <w:r>
        <w:t>en</w:t>
      </w:r>
      <w:proofErr w:type="spellEnd"/>
      <w:r>
        <w:t xml:space="preserve"> particulier pour </w:t>
      </w:r>
      <w:proofErr w:type="spellStart"/>
      <w:r>
        <w:t>votre</w:t>
      </w:r>
      <w:proofErr w:type="spellEnd"/>
      <w:r>
        <w:t xml:space="preserve"> </w:t>
      </w:r>
      <w:proofErr w:type="spellStart"/>
      <w:r>
        <w:t>demande</w:t>
      </w:r>
      <w:proofErr w:type="spellEnd"/>
      <w:r>
        <w:t xml:space="preserve"> ? </w:t>
      </w:r>
    </w:p>
    <w:p w14:paraId="4B6B8988" w14:textId="77777777" w:rsidR="00590B7F" w:rsidRDefault="00000000">
      <w:pPr>
        <w:pStyle w:val="Titre1"/>
      </w:pPr>
      <w:r>
        <w:t>14. Réglementation</w:t>
      </w:r>
    </w:p>
    <w:p w14:paraId="77880364" w14:textId="77777777" w:rsidR="00590B7F" w:rsidRDefault="00000000">
      <w:pPr>
        <w:pStyle w:val="Listepuces"/>
      </w:pPr>
      <w:r>
        <w:t>Savez-</w:t>
      </w:r>
      <w:proofErr w:type="spellStart"/>
      <w:r>
        <w:t>vous</w:t>
      </w:r>
      <w:proofErr w:type="spellEnd"/>
      <w:r>
        <w:t xml:space="preserve"> que la </w:t>
      </w:r>
      <w:proofErr w:type="spellStart"/>
      <w:r>
        <w:t>loi</w:t>
      </w:r>
      <w:proofErr w:type="spellEnd"/>
      <w:r>
        <w:t xml:space="preserve"> impose </w:t>
      </w:r>
      <w:proofErr w:type="spellStart"/>
      <w:r>
        <w:t>désormais</w:t>
      </w:r>
      <w:proofErr w:type="spellEnd"/>
      <w:r>
        <w:t xml:space="preserve"> un </w:t>
      </w:r>
      <w:proofErr w:type="spellStart"/>
      <w:r>
        <w:t>permis</w:t>
      </w:r>
      <w:proofErr w:type="spellEnd"/>
      <w:r>
        <w:t xml:space="preserve"> pour adopter un animal ?</w:t>
      </w:r>
    </w:p>
    <w:p w14:paraId="37F6FD21" w14:textId="77777777" w:rsidR="00590B7F" w:rsidRDefault="00000000">
      <w:r>
        <w:t xml:space="preserve">Un immense merci pour le temps que </w:t>
      </w:r>
      <w:proofErr w:type="spellStart"/>
      <w:r>
        <w:t>vous</w:t>
      </w:r>
      <w:proofErr w:type="spellEnd"/>
      <w:r>
        <w:t xml:space="preserve"> </w:t>
      </w:r>
      <w:proofErr w:type="spellStart"/>
      <w:r>
        <w:t>prenez</w:t>
      </w:r>
      <w:proofErr w:type="spellEnd"/>
      <w:r>
        <w:t xml:space="preserve"> à </w:t>
      </w:r>
      <w:proofErr w:type="spellStart"/>
      <w:r>
        <w:t>remplir</w:t>
      </w:r>
      <w:proofErr w:type="spellEnd"/>
      <w:r>
        <w:t xml:space="preserve"> </w:t>
      </w:r>
      <w:proofErr w:type="spellStart"/>
      <w:r>
        <w:t>ce</w:t>
      </w:r>
      <w:proofErr w:type="spellEnd"/>
      <w:r>
        <w:t xml:space="preserve"> </w:t>
      </w:r>
      <w:proofErr w:type="spellStart"/>
      <w:r>
        <w:t>formulaire</w:t>
      </w:r>
      <w:proofErr w:type="spellEnd"/>
      <w:r>
        <w:t xml:space="preserve"> avec </w:t>
      </w:r>
      <w:proofErr w:type="spellStart"/>
      <w:r>
        <w:t>sincérité</w:t>
      </w:r>
      <w:proofErr w:type="spellEnd"/>
      <w:r>
        <w:t xml:space="preserve">. Cela nous aide à </w:t>
      </w:r>
      <w:proofErr w:type="spellStart"/>
      <w:r>
        <w:t>offrir</w:t>
      </w:r>
      <w:proofErr w:type="spellEnd"/>
      <w:r>
        <w:t xml:space="preserve"> à </w:t>
      </w:r>
      <w:proofErr w:type="spellStart"/>
      <w:r>
        <w:t>chaque</w:t>
      </w:r>
      <w:proofErr w:type="spellEnd"/>
      <w:r>
        <w:t xml:space="preserve"> chat </w:t>
      </w:r>
      <w:proofErr w:type="spellStart"/>
      <w:r>
        <w:t>une</w:t>
      </w:r>
      <w:proofErr w:type="spellEnd"/>
      <w:r>
        <w:t xml:space="preserve"> </w:t>
      </w:r>
      <w:proofErr w:type="spellStart"/>
      <w:r>
        <w:t>seconde</w:t>
      </w:r>
      <w:proofErr w:type="spellEnd"/>
      <w:r>
        <w:t xml:space="preserve"> chance dans la </w:t>
      </w:r>
      <w:proofErr w:type="spellStart"/>
      <w:r>
        <w:t>famille</w:t>
      </w:r>
      <w:proofErr w:type="spellEnd"/>
      <w:r>
        <w:t xml:space="preserve"> qui </w:t>
      </w:r>
      <w:proofErr w:type="spellStart"/>
      <w:r>
        <w:t>lui</w:t>
      </w:r>
      <w:proofErr w:type="spellEnd"/>
      <w:r>
        <w:t xml:space="preserve"> correspond. ❤️</w:t>
      </w:r>
    </w:p>
    <w:sectPr w:rsidR="00590B7F">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24ED8" w14:textId="77777777" w:rsidR="00C5696D" w:rsidRDefault="00C5696D">
      <w:pPr>
        <w:spacing w:line="240" w:lineRule="auto"/>
      </w:pPr>
      <w:r>
        <w:separator/>
      </w:r>
    </w:p>
  </w:endnote>
  <w:endnote w:type="continuationSeparator" w:id="0">
    <w:p w14:paraId="2995D6C0" w14:textId="77777777" w:rsidR="00C5696D" w:rsidRDefault="00C56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default"/>
    <w:sig w:usb0="00000000"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6AF64" w14:textId="77777777" w:rsidR="00C5696D" w:rsidRDefault="00C5696D">
      <w:pPr>
        <w:spacing w:after="0"/>
      </w:pPr>
      <w:r>
        <w:separator/>
      </w:r>
    </w:p>
  </w:footnote>
  <w:footnote w:type="continuationSeparator" w:id="0">
    <w:p w14:paraId="2037358B" w14:textId="77777777" w:rsidR="00C5696D" w:rsidRDefault="00C569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705818"/>
      <w:docPartObj>
        <w:docPartGallery w:val="AutoText"/>
      </w:docPartObj>
    </w:sdtPr>
    <w:sdtContent>
      <w:p w14:paraId="2D19111F" w14:textId="77777777" w:rsidR="00590B7F" w:rsidRDefault="00000000">
        <w:pPr>
          <w:pStyle w:val="En-tte"/>
          <w:jc w:val="right"/>
        </w:pPr>
        <w:r>
          <w:fldChar w:fldCharType="begin"/>
        </w:r>
        <w:r>
          <w:instrText>PAGE   \* MERGEFORMAT</w:instrText>
        </w:r>
        <w:r>
          <w:fldChar w:fldCharType="separate"/>
        </w:r>
        <w:r>
          <w:rPr>
            <w:lang w:val="fr-FR"/>
          </w:rPr>
          <w:t>2</w:t>
        </w:r>
        <w:r>
          <w:fldChar w:fldCharType="end"/>
        </w:r>
      </w:p>
    </w:sdtContent>
  </w:sdt>
  <w:p w14:paraId="35B28C1B" w14:textId="77777777" w:rsidR="00590B7F" w:rsidRDefault="00590B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enumros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Listenumros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Listepuces3"/>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epuces2"/>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Listenumros"/>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Listepuces"/>
      <w:lvlText w:val=""/>
      <w:lvlJc w:val="left"/>
      <w:pPr>
        <w:tabs>
          <w:tab w:val="left" w:pos="360"/>
        </w:tabs>
        <w:ind w:left="360" w:hanging="360"/>
      </w:pPr>
      <w:rPr>
        <w:rFonts w:ascii="Symbol" w:hAnsi="Symbol" w:hint="default"/>
      </w:rPr>
    </w:lvl>
  </w:abstractNum>
  <w:num w:numId="1" w16cid:durableId="1715038692">
    <w:abstractNumId w:val="3"/>
  </w:num>
  <w:num w:numId="2" w16cid:durableId="790630607">
    <w:abstractNumId w:val="0"/>
  </w:num>
  <w:num w:numId="3" w16cid:durableId="2588144">
    <w:abstractNumId w:val="4"/>
  </w:num>
  <w:num w:numId="4" w16cid:durableId="1237937836">
    <w:abstractNumId w:val="1"/>
  </w:num>
  <w:num w:numId="5" w16cid:durableId="1701970440">
    <w:abstractNumId w:val="2"/>
  </w:num>
  <w:num w:numId="6" w16cid:durableId="86193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47344"/>
    <w:rsid w:val="0006063C"/>
    <w:rsid w:val="00092DE5"/>
    <w:rsid w:val="0012243E"/>
    <w:rsid w:val="0015074B"/>
    <w:rsid w:val="00200668"/>
    <w:rsid w:val="0026067F"/>
    <w:rsid w:val="0029639D"/>
    <w:rsid w:val="002B6AAD"/>
    <w:rsid w:val="00306877"/>
    <w:rsid w:val="00326F90"/>
    <w:rsid w:val="003846EE"/>
    <w:rsid w:val="004852C7"/>
    <w:rsid w:val="004A1BEE"/>
    <w:rsid w:val="005524BC"/>
    <w:rsid w:val="00590B7F"/>
    <w:rsid w:val="0065129E"/>
    <w:rsid w:val="0074620A"/>
    <w:rsid w:val="009C4128"/>
    <w:rsid w:val="009C6403"/>
    <w:rsid w:val="00AA1D8D"/>
    <w:rsid w:val="00AF2F7C"/>
    <w:rsid w:val="00B47730"/>
    <w:rsid w:val="00BA0171"/>
    <w:rsid w:val="00BF5444"/>
    <w:rsid w:val="00C5696D"/>
    <w:rsid w:val="00C8669A"/>
    <w:rsid w:val="00CB0664"/>
    <w:rsid w:val="00ED2BBB"/>
    <w:rsid w:val="00FC693F"/>
    <w:rsid w:val="70DC6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C6A0B5D"/>
  <w14:defaultImageDpi w14:val="300"/>
  <w15:docId w15:val="{6199C4E2-BAEB-4EBF-9BC8-31569DE0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unhideWhenUsed="1"/>
    <w:lsdException w:name="List Bullet" w:unhideWhenUsed="1"/>
    <w:lsdException w:name="List Number" w:unhideWhenUsed="1"/>
    <w:lsdException w:name="List 2" w:unhideWhenUsed="1"/>
    <w:lsdException w:name="List 3" w:unhideWhenUsed="1" w:qFormat="1"/>
    <w:lsdException w:name="List 4" w:semiHidden="1" w:unhideWhenUsed="1"/>
    <w:lsdException w:name="List 5" w:semiHidden="1" w:unhideWhenUsed="1"/>
    <w:lsdException w:name="List Bullet 2" w:unhideWhenUsed="1"/>
    <w:lsdException w:name="List Bullet 3" w:unhideWhenUsed="1" w:qFormat="1"/>
    <w:lsdException w:name="List Bullet 4" w:semiHidden="1" w:unhideWhenUsed="1"/>
    <w:lsdException w:name="List Bullet 5" w:semiHidden="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unhideWhenUsed="1" w:qFormat="1"/>
    <w:lsdException w:name="List Continue 2" w:unhideWhenUsed="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paragraph" w:styleId="Sous-titre">
    <w:name w:val="Subtitle"/>
    <w:basedOn w:val="Normal"/>
    <w:next w:val="Normal"/>
    <w:link w:val="Sous-titreCar"/>
    <w:uiPriority w:val="11"/>
    <w:qFormat/>
    <w:rPr>
      <w:rFonts w:asciiTheme="majorHAnsi" w:eastAsiaTheme="majorEastAsia" w:hAnsiTheme="majorHAnsi" w:cstheme="majorBidi"/>
      <w:i/>
      <w:iCs/>
      <w:color w:val="4F81BD" w:themeColor="accent1"/>
      <w:spacing w:val="15"/>
      <w:sz w:val="24"/>
      <w:szCs w:val="24"/>
    </w:rPr>
  </w:style>
  <w:style w:type="paragraph" w:styleId="Listepuces2">
    <w:name w:val="List Bullet 2"/>
    <w:basedOn w:val="Normal"/>
    <w:uiPriority w:val="99"/>
    <w:unhideWhenUsed/>
    <w:pPr>
      <w:numPr>
        <w:numId w:val="1"/>
      </w:numPr>
      <w:contextualSpacing/>
    </w:pPr>
  </w:style>
  <w:style w:type="paragraph" w:styleId="Listecontinue2">
    <w:name w:val="List Continue 2"/>
    <w:basedOn w:val="Normal"/>
    <w:uiPriority w:val="99"/>
    <w:unhideWhenUsed/>
    <w:pPr>
      <w:spacing w:after="120"/>
      <w:ind w:left="720"/>
      <w:contextualSpacing/>
    </w:pPr>
  </w:style>
  <w:style w:type="paragraph" w:styleId="Listenumros3">
    <w:name w:val="List Number 3"/>
    <w:basedOn w:val="Normal"/>
    <w:uiPriority w:val="99"/>
    <w:unhideWhenUsed/>
    <w:pPr>
      <w:numPr>
        <w:numId w:val="2"/>
      </w:numPr>
      <w:contextualSpacing/>
    </w:pPr>
  </w:style>
  <w:style w:type="paragraph" w:styleId="Corpsdetexte3">
    <w:name w:val="Body Text 3"/>
    <w:basedOn w:val="Normal"/>
    <w:link w:val="Corpsdetexte3Car"/>
    <w:uiPriority w:val="99"/>
    <w:unhideWhenUsed/>
    <w:pPr>
      <w:spacing w:after="120"/>
    </w:pPr>
    <w:rPr>
      <w:sz w:val="16"/>
      <w:szCs w:val="16"/>
    </w:rPr>
  </w:style>
  <w:style w:type="paragraph" w:styleId="Lgende">
    <w:name w:val="caption"/>
    <w:basedOn w:val="Normal"/>
    <w:next w:val="Normal"/>
    <w:uiPriority w:val="35"/>
    <w:semiHidden/>
    <w:unhideWhenUsed/>
    <w:qFormat/>
    <w:pPr>
      <w:spacing w:line="240" w:lineRule="auto"/>
    </w:pPr>
    <w:rPr>
      <w:b/>
      <w:bCs/>
      <w:color w:val="4F81BD" w:themeColor="accent1"/>
      <w:sz w:val="18"/>
      <w:szCs w:val="18"/>
    </w:rPr>
  </w:style>
  <w:style w:type="paragraph" w:styleId="Listenumros">
    <w:name w:val="List Number"/>
    <w:basedOn w:val="Normal"/>
    <w:uiPriority w:val="99"/>
    <w:unhideWhenUsed/>
    <w:pPr>
      <w:numPr>
        <w:numId w:val="3"/>
      </w:numPr>
      <w:contextualSpacing/>
    </w:pPr>
  </w:style>
  <w:style w:type="paragraph" w:styleId="Corpsdetexte">
    <w:name w:val="Body Text"/>
    <w:basedOn w:val="Normal"/>
    <w:link w:val="CorpsdetexteCar"/>
    <w:uiPriority w:val="99"/>
    <w:unhideWhenUsed/>
    <w:pPr>
      <w:spacing w:after="120"/>
    </w:pPr>
  </w:style>
  <w:style w:type="paragraph" w:styleId="Liste3">
    <w:name w:val="List 3"/>
    <w:basedOn w:val="Normal"/>
    <w:uiPriority w:val="99"/>
    <w:unhideWhenUsed/>
    <w:qFormat/>
    <w:pPr>
      <w:ind w:left="1080" w:hanging="360"/>
      <w:contextualSpacing/>
    </w:pPr>
  </w:style>
  <w:style w:type="paragraph" w:styleId="Corpsdetexte2">
    <w:name w:val="Body Text 2"/>
    <w:basedOn w:val="Normal"/>
    <w:link w:val="Corpsdetexte2Car"/>
    <w:uiPriority w:val="99"/>
    <w:unhideWhenUsed/>
    <w:pPr>
      <w:spacing w:after="120" w:line="48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qFormat/>
    <w:pPr>
      <w:tabs>
        <w:tab w:val="center" w:pos="4680"/>
        <w:tab w:val="right" w:pos="9360"/>
      </w:tabs>
      <w:spacing w:after="0" w:line="240" w:lineRule="auto"/>
    </w:pPr>
  </w:style>
  <w:style w:type="paragraph" w:styleId="Liste">
    <w:name w:val="List"/>
    <w:basedOn w:val="Normal"/>
    <w:uiPriority w:val="99"/>
    <w:unhideWhenUsed/>
    <w:pPr>
      <w:ind w:left="360" w:hanging="360"/>
      <w:contextualSpacing/>
    </w:pPr>
  </w:style>
  <w:style w:type="paragraph" w:styleId="En-tte">
    <w:name w:val="header"/>
    <w:basedOn w:val="Normal"/>
    <w:link w:val="En-tteCar"/>
    <w:uiPriority w:val="99"/>
    <w:unhideWhenUsed/>
    <w:pPr>
      <w:tabs>
        <w:tab w:val="center" w:pos="4680"/>
        <w:tab w:val="right" w:pos="9360"/>
      </w:tabs>
      <w:spacing w:after="0" w:line="240" w:lineRule="auto"/>
    </w:p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hAnsi="Courier"/>
      <w:lang w:val="en-US" w:eastAsia="en-US"/>
    </w:rPr>
  </w:style>
  <w:style w:type="paragraph" w:styleId="Listecontinue3">
    <w:name w:val="List Continue 3"/>
    <w:basedOn w:val="Normal"/>
    <w:uiPriority w:val="99"/>
    <w:unhideWhenUsed/>
    <w:pPr>
      <w:spacing w:after="120"/>
      <w:ind w:left="1080"/>
      <w:contextualSpacing/>
    </w:pPr>
  </w:style>
  <w:style w:type="paragraph" w:styleId="Listenumros2">
    <w:name w:val="List Number 2"/>
    <w:basedOn w:val="Normal"/>
    <w:uiPriority w:val="99"/>
    <w:unhideWhenUsed/>
    <w:pPr>
      <w:numPr>
        <w:numId w:val="4"/>
      </w:numPr>
      <w:contextualSpacing/>
    </w:pPr>
  </w:style>
  <w:style w:type="paragraph" w:styleId="Listepuces3">
    <w:name w:val="List Bullet 3"/>
    <w:basedOn w:val="Normal"/>
    <w:uiPriority w:val="99"/>
    <w:unhideWhenUsed/>
    <w:qFormat/>
    <w:pPr>
      <w:numPr>
        <w:numId w:val="5"/>
      </w:numPr>
      <w:contextualSpacing/>
    </w:pPr>
  </w:style>
  <w:style w:type="paragraph" w:styleId="Liste2">
    <w:name w:val="List 2"/>
    <w:basedOn w:val="Normal"/>
    <w:uiPriority w:val="99"/>
    <w:unhideWhenUsed/>
    <w:pPr>
      <w:ind w:left="720" w:hanging="360"/>
      <w:contextualSpacing/>
    </w:pPr>
  </w:style>
  <w:style w:type="paragraph" w:styleId="Listecontinue">
    <w:name w:val="List Continue"/>
    <w:basedOn w:val="Normal"/>
    <w:uiPriority w:val="99"/>
    <w:unhideWhenUsed/>
    <w:qFormat/>
    <w:pPr>
      <w:spacing w:after="120"/>
      <w:ind w:left="360"/>
      <w:contextualSpacing/>
    </w:pPr>
  </w:style>
  <w:style w:type="paragraph" w:styleId="Listepuces">
    <w:name w:val="List Bullet"/>
    <w:basedOn w:val="Normal"/>
    <w:uiPriority w:val="99"/>
    <w:unhideWhenUsed/>
    <w:pPr>
      <w:numPr>
        <w:numId w:val="6"/>
      </w:numPr>
      <w:contextualSpacing/>
    </w:p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style>
  <w:style w:type="paragraph" w:styleId="Sansinterligne">
    <w:name w:val="No Spacing"/>
    <w:uiPriority w:val="1"/>
    <w:qFormat/>
    <w:rPr>
      <w:sz w:val="22"/>
      <w:szCs w:val="22"/>
      <w:lang w:val="en-US" w:eastAsia="en-US"/>
    </w:rPr>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pPr>
      <w:ind w:left="720"/>
      <w:contextualSpacing/>
    </w:pPr>
  </w:style>
  <w:style w:type="character" w:customStyle="1" w:styleId="CorpsdetexteCar">
    <w:name w:val="Corps de texte Car"/>
    <w:basedOn w:val="Policepardfaut"/>
    <w:link w:val="Corpsdetexte"/>
    <w:uiPriority w:val="99"/>
  </w:style>
  <w:style w:type="character" w:customStyle="1" w:styleId="Corpsdetexte2Car">
    <w:name w:val="Corps de texte 2 Car"/>
    <w:basedOn w:val="Policepardfaut"/>
    <w:link w:val="Corpsdetexte2"/>
    <w:uiPriority w:val="99"/>
  </w:style>
  <w:style w:type="character" w:customStyle="1" w:styleId="Corpsdetexte3Car">
    <w:name w:val="Corps de texte 3 Car"/>
    <w:basedOn w:val="Policepardfaut"/>
    <w:link w:val="Corpsdetexte3"/>
    <w:uiPriority w:val="99"/>
    <w:rPr>
      <w:sz w:val="16"/>
      <w:szCs w:val="16"/>
    </w:rPr>
  </w:style>
  <w:style w:type="character" w:customStyle="1" w:styleId="TextedemacroCar">
    <w:name w:val="Texte de macro Car"/>
    <w:basedOn w:val="Policepardfaut"/>
    <w:link w:val="Textedemacro"/>
    <w:uiPriority w:val="99"/>
    <w:rPr>
      <w:rFonts w:ascii="Courier" w:hAnsi="Courier"/>
      <w:sz w:val="20"/>
      <w:szCs w:val="20"/>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qFormat/>
    <w:rPr>
      <w:rFonts w:asciiTheme="majorHAnsi" w:eastAsiaTheme="majorEastAsia" w:hAnsiTheme="majorHAnsi" w:cstheme="majorBidi"/>
      <w:color w:val="244061" w:themeColor="accent1" w:themeShade="8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244061" w:themeColor="accent1" w:themeShade="80"/>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404040" w:themeColor="text1" w:themeTint="BF"/>
      <w:sz w:val="20"/>
      <w:szCs w:val="20"/>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qFormat/>
    <w:rPr>
      <w:b/>
      <w:bCs/>
      <w:i/>
      <w:iCs/>
      <w:color w:val="4F81BD" w:themeColor="accent1"/>
    </w:rPr>
  </w:style>
  <w:style w:type="character" w:customStyle="1" w:styleId="Accentuationlgre1">
    <w:name w:val="Accentuation légère1"/>
    <w:basedOn w:val="Policepardfaut"/>
    <w:uiPriority w:val="19"/>
    <w:qFormat/>
    <w:rPr>
      <w:i/>
      <w:iCs/>
      <w:color w:val="7F7F7F" w:themeColor="text1" w:themeTint="80"/>
    </w:rPr>
  </w:style>
  <w:style w:type="character" w:customStyle="1" w:styleId="Accentuationintense1">
    <w:name w:val="Accentuation intense1"/>
    <w:basedOn w:val="Policepardfaut"/>
    <w:uiPriority w:val="21"/>
    <w:qFormat/>
    <w:rPr>
      <w:b/>
      <w:bCs/>
      <w:i/>
      <w:iCs/>
      <w:color w:val="4F81BD" w:themeColor="accent1"/>
    </w:rPr>
  </w:style>
  <w:style w:type="character" w:customStyle="1" w:styleId="Rfrencelgre1">
    <w:name w:val="Référence légère1"/>
    <w:basedOn w:val="Policepardfaut"/>
    <w:uiPriority w:val="31"/>
    <w:qFormat/>
    <w:rPr>
      <w:smallCaps/>
      <w:color w:val="C0504D" w:themeColor="accent2"/>
      <w:u w:val="single"/>
    </w:rPr>
  </w:style>
  <w:style w:type="character" w:customStyle="1" w:styleId="Rfrenceintense1">
    <w:name w:val="Référence intense1"/>
    <w:basedOn w:val="Policepardfaut"/>
    <w:uiPriority w:val="32"/>
    <w:qFormat/>
    <w:rPr>
      <w:b/>
      <w:bCs/>
      <w:smallCaps/>
      <w:color w:val="C0504D" w:themeColor="accent2"/>
      <w:spacing w:val="5"/>
      <w:u w:val="single"/>
    </w:rPr>
  </w:style>
  <w:style w:type="character" w:customStyle="1" w:styleId="Titredulivre1">
    <w:name w:val="Titre du livre1"/>
    <w:basedOn w:val="Policepardfaut"/>
    <w:uiPriority w:val="33"/>
    <w:qFormat/>
    <w:rPr>
      <w:b/>
      <w:bCs/>
      <w:smallCaps/>
      <w:spacing w:val="5"/>
    </w:rPr>
  </w:style>
  <w:style w:type="paragraph" w:customStyle="1" w:styleId="En-ttedetabledesmatires1">
    <w:name w:val="En-tête de table des matières1"/>
    <w:basedOn w:val="Titre1"/>
    <w:next w:val="Normal"/>
    <w:uiPriority w:val="39"/>
    <w:semiHidden/>
    <w:unhideWhenUsed/>
    <w:qFormat/>
    <w:pPr>
      <w:outlineLvl w:val="9"/>
    </w:p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Grilleclaire-Accent1">
    <w:name w:val="Light Grid Accent 1"/>
    <w:basedOn w:val="TableauNormal"/>
    <w:uiPriority w:val="62"/>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Grilleclaire-Accent2">
    <w:name w:val="Light Grid Accent 2"/>
    <w:basedOn w:val="TableauNormal"/>
    <w:uiPriority w:val="62"/>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Grilleclaire-Accent3">
    <w:name w:val="Light Grid Accent 3"/>
    <w:basedOn w:val="TableauNormal"/>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Grilleclaire-Accent4">
    <w:name w:val="Light Grid Accent 4"/>
    <w:basedOn w:val="TableauNormal"/>
    <w:uiPriority w:val="62"/>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Grilleclaire-Accent5">
    <w:name w:val="Light Grid Accent 5"/>
    <w:basedOn w:val="TableauNormal"/>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Grilleclaire-Accent6">
    <w:name w:val="Light Grid Accent 6"/>
    <w:basedOn w:val="TableauNormal"/>
    <w:uiPriority w:val="62"/>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Tramemoyenne1">
    <w:name w:val="Medium Shading 1"/>
    <w:basedOn w:val="TableauNormal"/>
    <w:uiPriority w:val="63"/>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Grillemoyenne3-Accent1">
    <w:name w:val="Medium Grid 3 Accent 1"/>
    <w:basedOn w:val="Tableau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Grillemoyenne3-Accent2">
    <w:name w:val="Medium Grid 3 Accent 2"/>
    <w:basedOn w:val="Tableau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Grillemoyenne3-Accent3">
    <w:name w:val="Medium Grid 3 Accent 3"/>
    <w:basedOn w:val="Tableau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Grillemoyenne3-Accent4">
    <w:name w:val="Medium Grid 3 Accent 4"/>
    <w:basedOn w:val="Tableau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Grillemoyenne3-Accent5">
    <w:name w:val="Medium Grid 3 Accent 5"/>
    <w:basedOn w:val="Tableau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Grillemoyenne3-Accent6">
    <w:name w:val="Medium Grid 3 Accent 6"/>
    <w:basedOn w:val="Tableau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Listefonce">
    <w:name w:val="Dark List"/>
    <w:basedOn w:val="TableauNormal"/>
    <w:uiPriority w:val="70"/>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663</Words>
  <Characters>3650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Sandra De Greef</cp:lastModifiedBy>
  <cp:revision>8</cp:revision>
  <dcterms:created xsi:type="dcterms:W3CDTF">2025-03-26T16:40:00Z</dcterms:created>
  <dcterms:modified xsi:type="dcterms:W3CDTF">2025-10-06T12:09:00Z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1036-12.2.0.21931</vt:lpwstr>
  </property>
  <property fmtid="{D5CDD505-2E9C-101B-9397-08002B2CF9AE}" pid="3" name="ICV">
    <vt:lpwstr>42FB21B6935C4F4B932E511F991AF8FB_12</vt:lpwstr>
  </property>
</Properties>
</file>